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109FB" w14:textId="77777777" w:rsidR="007A1180" w:rsidRPr="001E3876" w:rsidRDefault="007A1180" w:rsidP="007A1180">
      <w:pPr>
        <w:spacing w:before="120"/>
        <w:jc w:val="center"/>
        <w:rPr>
          <w:rFonts w:ascii="Arial" w:hAnsi="Arial" w:cs="Arial"/>
        </w:rPr>
      </w:pPr>
      <w:r w:rsidRPr="001E3876">
        <w:rPr>
          <w:rFonts w:ascii="Arial" w:hAnsi="Arial" w:cs="Arial"/>
        </w:rPr>
        <w:t xml:space="preserve">Commonwealth of </w:t>
      </w:r>
      <w:smartTag w:uri="urn:schemas-microsoft-com:office:smarttags" w:element="country-region">
        <w:smartTag w:uri="urn:schemas-microsoft-com:office:smarttags" w:element="place">
          <w:r w:rsidRPr="001E3876">
            <w:rPr>
              <w:rFonts w:ascii="Arial" w:hAnsi="Arial" w:cs="Arial"/>
            </w:rPr>
            <w:t>Australia</w:t>
          </w:r>
        </w:smartTag>
      </w:smartTag>
    </w:p>
    <w:p w14:paraId="01F8B116" w14:textId="77777777" w:rsidR="007A1180" w:rsidRPr="001E3876" w:rsidRDefault="007A1180" w:rsidP="007A1180">
      <w:pPr>
        <w:spacing w:before="120"/>
        <w:jc w:val="center"/>
        <w:rPr>
          <w:rFonts w:ascii="Arial" w:hAnsi="Arial" w:cs="Arial"/>
        </w:rPr>
      </w:pPr>
      <w:r w:rsidRPr="001E3876">
        <w:rPr>
          <w:rFonts w:ascii="Arial" w:hAnsi="Arial" w:cs="Arial"/>
        </w:rPr>
        <w:t>STATUTORY DECLARATION</w:t>
      </w:r>
    </w:p>
    <w:p w14:paraId="3CAE56BC" w14:textId="77777777" w:rsidR="007A1180" w:rsidRPr="00211531" w:rsidRDefault="007A1180" w:rsidP="007A1180">
      <w:pPr>
        <w:spacing w:before="120"/>
        <w:jc w:val="center"/>
        <w:rPr>
          <w:rFonts w:ascii="Arial" w:hAnsi="Arial" w:cs="Arial"/>
          <w:sz w:val="28"/>
          <w:szCs w:val="28"/>
        </w:rPr>
      </w:pPr>
      <w:r w:rsidRPr="00211531">
        <w:rPr>
          <w:rFonts w:ascii="Arial" w:hAnsi="Arial" w:cs="Arial"/>
          <w:i/>
        </w:rPr>
        <w:t>Statutory Declarations Act 1959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547"/>
        <w:gridCol w:w="9441"/>
      </w:tblGrid>
      <w:tr w:rsidR="007A1180" w14:paraId="5C35B7CB" w14:textId="77777777">
        <w:tc>
          <w:tcPr>
            <w:tcW w:w="704" w:type="pct"/>
          </w:tcPr>
          <w:p w14:paraId="0742378E" w14:textId="77777777" w:rsidR="007A1180" w:rsidRPr="00211531" w:rsidRDefault="007A1180" w:rsidP="007A1180">
            <w:pPr>
              <w:ind w:left="180" w:hanging="180"/>
              <w:rPr>
                <w:rFonts w:ascii="Arial" w:hAnsi="Arial" w:cs="Arial"/>
                <w:sz w:val="22"/>
                <w:szCs w:val="22"/>
              </w:rPr>
            </w:pPr>
          </w:p>
          <w:p w14:paraId="1259F11F" w14:textId="77777777" w:rsidR="007A1180" w:rsidRPr="00211531" w:rsidRDefault="007A1180" w:rsidP="007A1180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  <w:r w:rsidRPr="00211531">
              <w:rPr>
                <w:rFonts w:ascii="Arial" w:hAnsi="Arial" w:cs="Arial"/>
                <w:i/>
                <w:sz w:val="14"/>
                <w:szCs w:val="14"/>
              </w:rPr>
              <w:t>1</w:t>
            </w:r>
            <w:r>
              <w:rPr>
                <w:rFonts w:ascii="Arial" w:hAnsi="Arial" w:cs="Arial"/>
                <w:i/>
                <w:sz w:val="14"/>
                <w:szCs w:val="14"/>
              </w:rPr>
              <w:tab/>
            </w:r>
            <w:r w:rsidRPr="00211531">
              <w:rPr>
                <w:rFonts w:ascii="Arial" w:hAnsi="Arial" w:cs="Arial"/>
                <w:i/>
                <w:sz w:val="14"/>
                <w:szCs w:val="14"/>
              </w:rPr>
              <w:t>Insert the name, address and occupation of person making the declaration</w:t>
            </w:r>
          </w:p>
        </w:tc>
        <w:tc>
          <w:tcPr>
            <w:tcW w:w="4296" w:type="pct"/>
          </w:tcPr>
          <w:p w14:paraId="1F83DE06" w14:textId="77777777" w:rsidR="007A1180" w:rsidRPr="00581A6D" w:rsidRDefault="007A1180" w:rsidP="007A1180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</w:p>
          <w:p w14:paraId="20E942A8" w14:textId="3F660A0F" w:rsidR="007A1180" w:rsidRPr="00581A6D" w:rsidRDefault="008D3CAE" w:rsidP="008D3C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1A6D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F35768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</w:t>
            </w:r>
            <w:r w:rsidR="007A1180" w:rsidRPr="00581A6D">
              <w:rPr>
                <w:rFonts w:ascii="Arial" w:hAnsi="Arial" w:cs="Arial"/>
                <w:sz w:val="20"/>
                <w:szCs w:val="20"/>
              </w:rPr>
              <w:t>I,</w:t>
            </w:r>
          </w:p>
          <w:p w14:paraId="2FAEDC88" w14:textId="77777777" w:rsidR="007A1180" w:rsidRDefault="007A1180" w:rsidP="007A1180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24F1B68" w14:textId="77777777" w:rsidR="007A1180" w:rsidRPr="00581A6D" w:rsidRDefault="007A1180" w:rsidP="007A1180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FDB41FF" w14:textId="77777777" w:rsidR="007A1180" w:rsidRPr="00581A6D" w:rsidRDefault="007A1180" w:rsidP="007A1180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7F859D" w14:textId="77777777" w:rsidR="007A1180" w:rsidRPr="00581A6D" w:rsidRDefault="007A1180" w:rsidP="007A1180">
            <w:pPr>
              <w:ind w:left="253"/>
              <w:rPr>
                <w:rFonts w:ascii="Arial" w:hAnsi="Arial" w:cs="Arial"/>
                <w:b/>
                <w:sz w:val="20"/>
                <w:szCs w:val="20"/>
              </w:rPr>
            </w:pPr>
            <w:r w:rsidRPr="00581A6D">
              <w:rPr>
                <w:rFonts w:ascii="Arial" w:hAnsi="Arial" w:cs="Arial"/>
                <w:sz w:val="20"/>
                <w:szCs w:val="20"/>
              </w:rPr>
              <w:t xml:space="preserve">make the following declaration under the </w:t>
            </w:r>
            <w:r w:rsidRPr="00581A6D">
              <w:rPr>
                <w:rFonts w:ascii="Arial" w:hAnsi="Arial" w:cs="Arial"/>
                <w:i/>
                <w:sz w:val="20"/>
                <w:szCs w:val="20"/>
              </w:rPr>
              <w:t>Statutory Declarations Act 1959:</w:t>
            </w:r>
          </w:p>
        </w:tc>
      </w:tr>
      <w:tr w:rsidR="007A1180" w14:paraId="45270179" w14:textId="77777777">
        <w:tc>
          <w:tcPr>
            <w:tcW w:w="704" w:type="pct"/>
          </w:tcPr>
          <w:p w14:paraId="13D8C5D5" w14:textId="77777777" w:rsidR="007A1180" w:rsidRPr="00211531" w:rsidRDefault="007A1180" w:rsidP="007A1180">
            <w:pPr>
              <w:ind w:left="180" w:hanging="180"/>
              <w:rPr>
                <w:rFonts w:ascii="Arial" w:hAnsi="Arial" w:cs="Arial"/>
                <w:sz w:val="22"/>
                <w:szCs w:val="22"/>
              </w:rPr>
            </w:pPr>
          </w:p>
          <w:p w14:paraId="7E2A431C" w14:textId="77777777" w:rsidR="007A1180" w:rsidRDefault="007A1180" w:rsidP="007A1180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  <w:r w:rsidRPr="00211531">
              <w:rPr>
                <w:rFonts w:ascii="Arial" w:hAnsi="Arial" w:cs="Arial"/>
                <w:i/>
                <w:sz w:val="14"/>
                <w:szCs w:val="14"/>
              </w:rPr>
              <w:t>2</w:t>
            </w:r>
            <w:r>
              <w:rPr>
                <w:rFonts w:ascii="Arial" w:hAnsi="Arial" w:cs="Arial"/>
                <w:i/>
                <w:sz w:val="14"/>
                <w:szCs w:val="14"/>
              </w:rPr>
              <w:tab/>
            </w:r>
            <w:r w:rsidRPr="00211531">
              <w:rPr>
                <w:rFonts w:ascii="Arial" w:hAnsi="Arial" w:cs="Arial"/>
                <w:i/>
                <w:sz w:val="14"/>
                <w:szCs w:val="14"/>
              </w:rPr>
              <w:t>Set out matter declared to in numbered paragraphs</w:t>
            </w:r>
          </w:p>
        </w:tc>
        <w:tc>
          <w:tcPr>
            <w:tcW w:w="4296" w:type="pct"/>
          </w:tcPr>
          <w:p w14:paraId="365D74FF" w14:textId="77777777" w:rsidR="007A1180" w:rsidRPr="00581A6D" w:rsidRDefault="007A1180" w:rsidP="007A1180">
            <w:pPr>
              <w:tabs>
                <w:tab w:val="left" w:pos="2580"/>
              </w:tabs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19D02E" w14:textId="47C028DA" w:rsidR="00D9608D" w:rsidRPr="000F2A09" w:rsidRDefault="00AA2336" w:rsidP="008D3CAE">
            <w:pPr>
              <w:ind w:left="436" w:hanging="43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11531">
              <w:rPr>
                <w:rFonts w:ascii="Arial" w:hAnsi="Arial" w:cs="Arial"/>
                <w:i/>
                <w:sz w:val="14"/>
                <w:szCs w:val="14"/>
              </w:rPr>
              <w:t>2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8D3CAE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0F2A09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  <w:r w:rsidR="000F2A09">
              <w:rPr>
                <w:rFonts w:ascii="Arial" w:hAnsi="Arial" w:cs="Arial"/>
                <w:sz w:val="20"/>
                <w:szCs w:val="20"/>
              </w:rPr>
              <w:t>.</w:t>
            </w:r>
            <w:r w:rsidR="00D9608D" w:rsidRPr="000F2A09">
              <w:rPr>
                <w:rFonts w:ascii="Arial" w:hAnsi="Arial" w:cs="Arial"/>
                <w:sz w:val="20"/>
                <w:szCs w:val="20"/>
              </w:rPr>
              <w:t xml:space="preserve"> I am exempt from Vaccinations, wearing of face mask/</w:t>
            </w:r>
            <w:proofErr w:type="spellStart"/>
            <w:r w:rsidR="00D9608D" w:rsidRPr="000F2A09">
              <w:rPr>
                <w:rFonts w:ascii="Arial" w:hAnsi="Arial" w:cs="Arial"/>
                <w:sz w:val="20"/>
                <w:szCs w:val="20"/>
              </w:rPr>
              <w:t>sheids</w:t>
            </w:r>
            <w:proofErr w:type="spellEnd"/>
            <w:r w:rsidR="00D9608D" w:rsidRPr="000F2A09">
              <w:rPr>
                <w:rFonts w:ascii="Arial" w:hAnsi="Arial" w:cs="Arial"/>
                <w:sz w:val="20"/>
                <w:szCs w:val="20"/>
              </w:rPr>
              <w:t>, PCR and QR codes for lawful and</w:t>
            </w:r>
            <w:r w:rsidR="0024446D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D9608D" w:rsidRPr="000F2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446D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D9608D" w:rsidRPr="000F2A09">
              <w:rPr>
                <w:rFonts w:ascii="Arial" w:hAnsi="Arial" w:cs="Arial"/>
                <w:sz w:val="20"/>
                <w:szCs w:val="20"/>
              </w:rPr>
              <w:t>legal reasons as permitted by S</w:t>
            </w:r>
            <w:r w:rsidR="00D00422">
              <w:rPr>
                <w:rFonts w:ascii="Arial" w:hAnsi="Arial" w:cs="Arial"/>
                <w:sz w:val="20"/>
                <w:szCs w:val="20"/>
              </w:rPr>
              <w:t>t</w:t>
            </w:r>
            <w:r w:rsidR="00D9608D" w:rsidRPr="000F2A09">
              <w:rPr>
                <w:rFonts w:ascii="Arial" w:hAnsi="Arial" w:cs="Arial"/>
                <w:sz w:val="20"/>
                <w:szCs w:val="20"/>
              </w:rPr>
              <w:t>ate</w:t>
            </w:r>
            <w:r w:rsidR="0024446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D9608D" w:rsidRPr="000F2A09">
              <w:rPr>
                <w:rFonts w:ascii="Arial" w:hAnsi="Arial" w:cs="Arial"/>
                <w:sz w:val="20"/>
                <w:szCs w:val="20"/>
              </w:rPr>
              <w:t>And</w:t>
            </w:r>
            <w:proofErr w:type="gramEnd"/>
            <w:r w:rsidR="00D9608D" w:rsidRPr="000F2A09">
              <w:rPr>
                <w:rFonts w:ascii="Arial" w:hAnsi="Arial" w:cs="Arial"/>
                <w:sz w:val="20"/>
                <w:szCs w:val="20"/>
              </w:rPr>
              <w:t xml:space="preserve"> Federal legislations and Government Covid-19 </w:t>
            </w:r>
            <w:r w:rsidR="000F2A09" w:rsidRPr="000F2A09">
              <w:rPr>
                <w:rFonts w:ascii="Arial" w:hAnsi="Arial" w:cs="Arial"/>
                <w:sz w:val="20"/>
                <w:szCs w:val="20"/>
              </w:rPr>
              <w:t>Vaccination and face mask exemption guidelines.</w:t>
            </w:r>
          </w:p>
          <w:p w14:paraId="4783A6DC" w14:textId="77777777" w:rsidR="007A1180" w:rsidRPr="00581A6D" w:rsidRDefault="007A1180" w:rsidP="007A1180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0A51D37" w14:textId="247BA59A" w:rsidR="007A1180" w:rsidRDefault="000F2A09" w:rsidP="007A1180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I am also exempt under the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following:-</w:t>
            </w:r>
            <w:proofErr w:type="gramEnd"/>
          </w:p>
          <w:p w14:paraId="1EB7F78A" w14:textId="5DD13142" w:rsidR="000F2A09" w:rsidRDefault="000F2A09" w:rsidP="000F2A0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2A09">
              <w:rPr>
                <w:rFonts w:ascii="Arial" w:hAnsi="Arial" w:cs="Arial"/>
                <w:sz w:val="20"/>
                <w:szCs w:val="20"/>
              </w:rPr>
              <w:t xml:space="preserve">Commonwealth of Australia </w:t>
            </w:r>
            <w:r>
              <w:rPr>
                <w:rFonts w:ascii="Arial" w:hAnsi="Arial" w:cs="Arial"/>
                <w:sz w:val="20"/>
                <w:szCs w:val="20"/>
              </w:rPr>
              <w:t>Constitution Act (UK)</w:t>
            </w:r>
            <w:r w:rsidR="0011253C">
              <w:rPr>
                <w:rFonts w:ascii="Arial" w:hAnsi="Arial" w:cs="Arial"/>
                <w:sz w:val="20"/>
                <w:szCs w:val="20"/>
              </w:rPr>
              <w:t xml:space="preserve"> 1900 s51(</w:t>
            </w:r>
            <w:proofErr w:type="spellStart"/>
            <w:r w:rsidR="0011253C">
              <w:rPr>
                <w:rFonts w:ascii="Arial" w:hAnsi="Arial" w:cs="Arial"/>
                <w:sz w:val="20"/>
                <w:szCs w:val="20"/>
              </w:rPr>
              <w:t>xxiiiA</w:t>
            </w:r>
            <w:proofErr w:type="spellEnd"/>
            <w:r w:rsidR="0011253C">
              <w:rPr>
                <w:rFonts w:ascii="Arial" w:hAnsi="Arial" w:cs="Arial"/>
                <w:sz w:val="20"/>
                <w:szCs w:val="20"/>
              </w:rPr>
              <w:t>), s5, s19</w:t>
            </w:r>
          </w:p>
          <w:p w14:paraId="3D5B87E5" w14:textId="599CFB31" w:rsidR="0011253C" w:rsidRDefault="0011253C" w:rsidP="000F2A0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Nuremburg Code Article 1, 6</w:t>
            </w:r>
          </w:p>
          <w:p w14:paraId="765D5D44" w14:textId="03FAD264" w:rsidR="0011253C" w:rsidRDefault="0011253C" w:rsidP="000F2A0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Biosecurity Act 2015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Cth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s95</w:t>
            </w:r>
          </w:p>
          <w:p w14:paraId="48660258" w14:textId="45D689BD" w:rsidR="0011253C" w:rsidRDefault="0011253C" w:rsidP="000F2A0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Privacy Act 1988 s94H</w:t>
            </w:r>
            <w:r w:rsidR="004B755A">
              <w:rPr>
                <w:rFonts w:ascii="Arial" w:hAnsi="Arial" w:cs="Arial"/>
                <w:sz w:val="20"/>
                <w:szCs w:val="20"/>
              </w:rPr>
              <w:t xml:space="preserve"> (Their Offences)</w:t>
            </w:r>
          </w:p>
          <w:p w14:paraId="526EFD30" w14:textId="310F2D44" w:rsidR="004B755A" w:rsidRDefault="004B755A" w:rsidP="000F2A0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Judicature Act (QLD)1876 s5(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11)&amp;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Equivalent legislation applicable elsewhere universally</w:t>
            </w:r>
          </w:p>
          <w:p w14:paraId="3AE09E58" w14:textId="5E7C6A5D" w:rsidR="004B755A" w:rsidRPr="000F2A09" w:rsidRDefault="004B755A" w:rsidP="000F2A0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Religious &amp; Medical Grounds</w:t>
            </w:r>
          </w:p>
          <w:p w14:paraId="57494C45" w14:textId="77777777" w:rsidR="007A1180" w:rsidRPr="00581A6D" w:rsidRDefault="007A1180" w:rsidP="007A1180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4EB467" w14:textId="2F6BAD42" w:rsidR="0024446D" w:rsidRPr="00581A6D" w:rsidRDefault="00FB5D31" w:rsidP="0024446D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7A1180" w:rsidRPr="00581A6D">
              <w:rPr>
                <w:rFonts w:ascii="Arial" w:hAnsi="Arial" w:cs="Arial"/>
                <w:sz w:val="20"/>
                <w:szCs w:val="20"/>
              </w:rPr>
              <w:t xml:space="preserve">understand that a person who intentionally makes a false statement in a statutory declaration is guilty of an offence under section 11 of the </w:t>
            </w:r>
            <w:r w:rsidR="007A1180" w:rsidRPr="00581A6D">
              <w:rPr>
                <w:rFonts w:ascii="Arial" w:hAnsi="Arial" w:cs="Arial"/>
                <w:i/>
                <w:sz w:val="20"/>
                <w:szCs w:val="20"/>
              </w:rPr>
              <w:t>Statutory Declarations Act 1959</w:t>
            </w:r>
            <w:r w:rsidR="007A1180" w:rsidRPr="00581A6D">
              <w:rPr>
                <w:rFonts w:ascii="Arial" w:hAnsi="Arial" w:cs="Arial"/>
                <w:sz w:val="20"/>
                <w:szCs w:val="20"/>
              </w:rPr>
              <w:t>,</w:t>
            </w:r>
            <w:r w:rsidR="007A1180" w:rsidRPr="00581A6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7A1180" w:rsidRPr="00581A6D">
              <w:rPr>
                <w:rFonts w:ascii="Arial" w:hAnsi="Arial" w:cs="Arial"/>
                <w:sz w:val="20"/>
                <w:szCs w:val="20"/>
              </w:rPr>
              <w:t xml:space="preserve">and I believe that the statements in this declaration are true in </w:t>
            </w:r>
            <w:proofErr w:type="gramStart"/>
            <w:r w:rsidR="007A1180" w:rsidRPr="00581A6D">
              <w:rPr>
                <w:rFonts w:ascii="Arial" w:hAnsi="Arial" w:cs="Arial"/>
                <w:sz w:val="20"/>
                <w:szCs w:val="20"/>
              </w:rPr>
              <w:t>every particular</w:t>
            </w:r>
            <w:proofErr w:type="gramEnd"/>
            <w:r w:rsidR="007A1180" w:rsidRPr="00581A6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EC921EB" w14:textId="77777777" w:rsidR="007A1180" w:rsidRPr="00581A6D" w:rsidRDefault="007A1180" w:rsidP="007A1180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180" w14:paraId="1BFA6D1D" w14:textId="77777777">
        <w:tc>
          <w:tcPr>
            <w:tcW w:w="704" w:type="pct"/>
          </w:tcPr>
          <w:p w14:paraId="04705547" w14:textId="54E46AEE" w:rsidR="007A1180" w:rsidRDefault="0024446D" w:rsidP="007A1180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  </w:t>
            </w:r>
            <w:r w:rsidR="007A1180" w:rsidRPr="00211531">
              <w:rPr>
                <w:rFonts w:ascii="Arial" w:hAnsi="Arial" w:cs="Arial"/>
                <w:i/>
                <w:sz w:val="14"/>
                <w:szCs w:val="14"/>
              </w:rPr>
              <w:t>3</w:t>
            </w:r>
            <w:r w:rsidR="007A1180">
              <w:rPr>
                <w:rFonts w:ascii="Arial" w:hAnsi="Arial" w:cs="Arial"/>
                <w:i/>
                <w:sz w:val="14"/>
                <w:szCs w:val="14"/>
              </w:rPr>
              <w:tab/>
            </w:r>
            <w:r w:rsidR="007A1180" w:rsidRPr="00211531">
              <w:rPr>
                <w:rFonts w:ascii="Arial" w:hAnsi="Arial" w:cs="Arial"/>
                <w:i/>
                <w:sz w:val="14"/>
                <w:szCs w:val="14"/>
              </w:rPr>
              <w:t>Signature of person making the declaration</w:t>
            </w:r>
          </w:p>
          <w:p w14:paraId="648441DC" w14:textId="77777777" w:rsidR="00FB5D31" w:rsidRDefault="00FB5D31" w:rsidP="007A1180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</w:p>
          <w:p w14:paraId="40DF702F" w14:textId="77777777" w:rsidR="00FB5D31" w:rsidRDefault="00FB5D31" w:rsidP="007A1180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</w:p>
          <w:p w14:paraId="56DF9E0E" w14:textId="77777777" w:rsidR="00FB5D31" w:rsidRDefault="00FB5D31" w:rsidP="007A1180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4</w:t>
            </w:r>
            <w:r>
              <w:rPr>
                <w:rFonts w:ascii="Arial" w:hAnsi="Arial" w:cs="Arial"/>
                <w:i/>
                <w:sz w:val="14"/>
                <w:szCs w:val="14"/>
              </w:rPr>
              <w:tab/>
              <w:t>[Optional: email address and/or telephone number of person making the declaration]</w:t>
            </w:r>
          </w:p>
          <w:p w14:paraId="5BBF56E7" w14:textId="77777777" w:rsidR="00FB5D31" w:rsidRPr="00211531" w:rsidRDefault="00FB5D31" w:rsidP="007A1180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4296" w:type="pct"/>
          </w:tcPr>
          <w:p w14:paraId="5675B143" w14:textId="77777777" w:rsidR="007A1180" w:rsidRPr="00FB5D31" w:rsidRDefault="00FB5D31" w:rsidP="008D3CAE">
            <w:pPr>
              <w:rPr>
                <w:rFonts w:ascii="Arial" w:hAnsi="Arial" w:cs="Arial"/>
                <w:sz w:val="20"/>
                <w:szCs w:val="20"/>
              </w:rPr>
            </w:pPr>
            <w:r w:rsidRPr="00FB5D31">
              <w:rPr>
                <w:rFonts w:ascii="Arial" w:hAnsi="Arial" w:cs="Arial"/>
                <w:sz w:val="14"/>
                <w:szCs w:val="14"/>
              </w:rPr>
              <w:t>3</w:t>
            </w:r>
          </w:p>
          <w:p w14:paraId="7C1E2CE8" w14:textId="77777777" w:rsidR="007A1180" w:rsidRPr="00581A6D" w:rsidRDefault="007A1180" w:rsidP="007A1180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</w:p>
          <w:p w14:paraId="2CADAAC2" w14:textId="77777777" w:rsidR="007A1180" w:rsidRDefault="007A1180" w:rsidP="007A1180">
            <w:pPr>
              <w:ind w:left="253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14:paraId="1D7C8C4D" w14:textId="77777777" w:rsidR="00FB5D31" w:rsidRDefault="00FB5D31" w:rsidP="007A1180">
            <w:pPr>
              <w:ind w:left="253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14:paraId="4E1F25D0" w14:textId="77777777" w:rsidR="00FB5D31" w:rsidRPr="00581A6D" w:rsidRDefault="00FB5D31" w:rsidP="008D3CAE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581A6D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</w:p>
        </w:tc>
      </w:tr>
      <w:tr w:rsidR="007A1180" w14:paraId="78AC172D" w14:textId="77777777">
        <w:tc>
          <w:tcPr>
            <w:tcW w:w="704" w:type="pct"/>
          </w:tcPr>
          <w:p w14:paraId="7138AF20" w14:textId="77777777" w:rsidR="007A1180" w:rsidRDefault="00FB5D31" w:rsidP="007A1180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5</w:t>
            </w:r>
            <w:r w:rsidR="007A1180">
              <w:rPr>
                <w:rFonts w:ascii="Arial" w:hAnsi="Arial" w:cs="Arial"/>
                <w:i/>
                <w:sz w:val="14"/>
                <w:szCs w:val="14"/>
              </w:rPr>
              <w:tab/>
            </w:r>
            <w:r w:rsidR="007A1180" w:rsidRPr="00211531">
              <w:rPr>
                <w:rFonts w:ascii="Arial" w:hAnsi="Arial" w:cs="Arial"/>
                <w:i/>
                <w:sz w:val="14"/>
                <w:szCs w:val="14"/>
              </w:rPr>
              <w:t>Place</w:t>
            </w:r>
          </w:p>
          <w:p w14:paraId="26A3444E" w14:textId="77777777" w:rsidR="007A1180" w:rsidRDefault="00E20AD9" w:rsidP="007A1180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6</w:t>
            </w:r>
            <w:r w:rsidR="007A1180">
              <w:rPr>
                <w:rFonts w:ascii="Arial" w:hAnsi="Arial" w:cs="Arial"/>
                <w:i/>
                <w:sz w:val="14"/>
                <w:szCs w:val="14"/>
              </w:rPr>
              <w:tab/>
            </w:r>
            <w:r w:rsidR="007A1180" w:rsidRPr="00211531">
              <w:rPr>
                <w:rFonts w:ascii="Arial" w:hAnsi="Arial" w:cs="Arial"/>
                <w:i/>
                <w:sz w:val="14"/>
                <w:szCs w:val="14"/>
              </w:rPr>
              <w:t>Day</w:t>
            </w:r>
          </w:p>
          <w:p w14:paraId="60802A8B" w14:textId="77777777" w:rsidR="007A1180" w:rsidRPr="00211531" w:rsidRDefault="00E20AD9" w:rsidP="007A1180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7</w:t>
            </w:r>
            <w:r w:rsidR="007A1180">
              <w:rPr>
                <w:rFonts w:ascii="Arial" w:hAnsi="Arial" w:cs="Arial"/>
                <w:i/>
                <w:sz w:val="14"/>
                <w:szCs w:val="14"/>
              </w:rPr>
              <w:tab/>
            </w:r>
            <w:r w:rsidR="007A1180" w:rsidRPr="00211531">
              <w:rPr>
                <w:rFonts w:ascii="Arial" w:hAnsi="Arial" w:cs="Arial"/>
                <w:i/>
                <w:sz w:val="14"/>
                <w:szCs w:val="14"/>
              </w:rPr>
              <w:t>Month</w:t>
            </w:r>
            <w:r w:rsidR="007A1180" w:rsidRPr="0021153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7A1180">
              <w:rPr>
                <w:rFonts w:ascii="Arial" w:hAnsi="Arial" w:cs="Arial"/>
                <w:i/>
                <w:sz w:val="14"/>
                <w:szCs w:val="14"/>
              </w:rPr>
              <w:t>and year</w:t>
            </w:r>
          </w:p>
        </w:tc>
        <w:tc>
          <w:tcPr>
            <w:tcW w:w="4296" w:type="pct"/>
          </w:tcPr>
          <w:p w14:paraId="2FECF7E7" w14:textId="77777777" w:rsidR="007A1180" w:rsidRPr="00581A6D" w:rsidRDefault="007A1180" w:rsidP="007A1180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  <w:r w:rsidRPr="00581A6D">
              <w:rPr>
                <w:rFonts w:ascii="Arial" w:hAnsi="Arial" w:cs="Arial"/>
                <w:sz w:val="20"/>
                <w:szCs w:val="20"/>
              </w:rPr>
              <w:t xml:space="preserve">Declared at </w:t>
            </w:r>
            <w:r w:rsidR="00FB5D31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 w:rsidRPr="00581A6D">
              <w:rPr>
                <w:rFonts w:ascii="Arial" w:hAnsi="Arial" w:cs="Arial"/>
                <w:sz w:val="20"/>
                <w:szCs w:val="20"/>
              </w:rPr>
              <w:t xml:space="preserve">                                            on </w:t>
            </w:r>
            <w:r w:rsidR="00FB5D31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  <w:r w:rsidRPr="00581A6D">
              <w:rPr>
                <w:rFonts w:ascii="Arial" w:hAnsi="Arial" w:cs="Arial"/>
                <w:sz w:val="20"/>
                <w:szCs w:val="20"/>
              </w:rPr>
              <w:t xml:space="preserve">                             of </w:t>
            </w:r>
            <w:r w:rsidR="00FB5D31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  <w:r w:rsidRPr="00581A6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30EF37DA" w14:textId="77777777" w:rsidR="007A1180" w:rsidRPr="00581A6D" w:rsidRDefault="007A1180" w:rsidP="007A1180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</w:p>
          <w:p w14:paraId="643E855A" w14:textId="77777777" w:rsidR="007A1180" w:rsidRPr="00581A6D" w:rsidRDefault="007A1180" w:rsidP="007A1180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  <w:r w:rsidRPr="00581A6D">
              <w:rPr>
                <w:rFonts w:ascii="Arial" w:hAnsi="Arial" w:cs="Arial"/>
                <w:sz w:val="20"/>
                <w:szCs w:val="20"/>
              </w:rPr>
              <w:t>Before me,</w:t>
            </w:r>
          </w:p>
          <w:p w14:paraId="4D8EC1C2" w14:textId="77777777" w:rsidR="007A1180" w:rsidRPr="00581A6D" w:rsidRDefault="007A1180" w:rsidP="007A1180">
            <w:pPr>
              <w:ind w:left="253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</w:tr>
      <w:tr w:rsidR="007A1180" w14:paraId="1B38851F" w14:textId="77777777">
        <w:tc>
          <w:tcPr>
            <w:tcW w:w="704" w:type="pct"/>
          </w:tcPr>
          <w:p w14:paraId="7D02022B" w14:textId="77777777" w:rsidR="007A1180" w:rsidRDefault="00E20AD9" w:rsidP="007A1180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8</w:t>
            </w:r>
            <w:r w:rsidR="007A1180">
              <w:rPr>
                <w:rFonts w:ascii="Arial" w:hAnsi="Arial" w:cs="Arial"/>
                <w:i/>
                <w:sz w:val="14"/>
                <w:szCs w:val="14"/>
              </w:rPr>
              <w:tab/>
            </w:r>
            <w:r w:rsidR="007A1180" w:rsidRPr="00211531">
              <w:rPr>
                <w:rFonts w:ascii="Arial" w:hAnsi="Arial" w:cs="Arial"/>
                <w:i/>
                <w:sz w:val="14"/>
                <w:szCs w:val="14"/>
              </w:rPr>
              <w:t>Signature of person before whom the declaration is made</w:t>
            </w:r>
            <w:r w:rsidR="007A1180">
              <w:rPr>
                <w:rFonts w:ascii="Arial" w:hAnsi="Arial" w:cs="Arial"/>
                <w:i/>
                <w:sz w:val="14"/>
                <w:szCs w:val="14"/>
              </w:rPr>
              <w:t xml:space="preserve"> (see over)</w:t>
            </w:r>
          </w:p>
          <w:p w14:paraId="511A3052" w14:textId="77777777" w:rsidR="007A1180" w:rsidRPr="00211531" w:rsidRDefault="007A1180" w:rsidP="007A1180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4296" w:type="pct"/>
          </w:tcPr>
          <w:p w14:paraId="74BC87A3" w14:textId="77777777" w:rsidR="007A1180" w:rsidRPr="00581A6D" w:rsidRDefault="00E20AD9" w:rsidP="008D3C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  <w:p w14:paraId="7FAC6DD9" w14:textId="77777777" w:rsidR="007A1180" w:rsidRPr="00581A6D" w:rsidRDefault="007A1180" w:rsidP="007A1180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</w:p>
          <w:p w14:paraId="14FF24EE" w14:textId="77777777" w:rsidR="007A1180" w:rsidRPr="00581A6D" w:rsidRDefault="007A1180" w:rsidP="007A1180">
            <w:pPr>
              <w:ind w:left="253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</w:tr>
      <w:tr w:rsidR="007A1180" w14:paraId="2C729A14" w14:textId="77777777">
        <w:tc>
          <w:tcPr>
            <w:tcW w:w="704" w:type="pct"/>
          </w:tcPr>
          <w:p w14:paraId="6257B4C0" w14:textId="77777777" w:rsidR="007A1180" w:rsidRDefault="00E20AD9" w:rsidP="007A1180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9</w:t>
            </w:r>
            <w:r w:rsidR="007A1180">
              <w:rPr>
                <w:rFonts w:ascii="Arial" w:hAnsi="Arial" w:cs="Arial"/>
                <w:i/>
                <w:sz w:val="14"/>
                <w:szCs w:val="14"/>
              </w:rPr>
              <w:tab/>
            </w:r>
            <w:r w:rsidR="007A1180" w:rsidRPr="00211531">
              <w:rPr>
                <w:rFonts w:ascii="Arial" w:hAnsi="Arial" w:cs="Arial"/>
                <w:i/>
                <w:sz w:val="14"/>
                <w:szCs w:val="14"/>
              </w:rPr>
              <w:t>Full name, qualification and address of person before whom the declaration is made (in printed letters)</w:t>
            </w:r>
          </w:p>
          <w:p w14:paraId="59BE1652" w14:textId="77777777" w:rsidR="00FB5D31" w:rsidRDefault="00FB5D31" w:rsidP="007A1180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</w:p>
          <w:p w14:paraId="6C6B2932" w14:textId="77777777" w:rsidR="00FB5D31" w:rsidRDefault="00FB5D31" w:rsidP="007A1180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</w:p>
          <w:p w14:paraId="66184219" w14:textId="77777777" w:rsidR="00FB5D31" w:rsidRDefault="00E20AD9" w:rsidP="00FB5D31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10</w:t>
            </w:r>
            <w:r w:rsidR="00FB5D31">
              <w:rPr>
                <w:rFonts w:ascii="Arial" w:hAnsi="Arial" w:cs="Arial"/>
                <w:i/>
                <w:sz w:val="14"/>
                <w:szCs w:val="14"/>
              </w:rPr>
              <w:tab/>
              <w:t xml:space="preserve">[Optional: email address and/or telephone number </w:t>
            </w:r>
            <w:r w:rsidR="00952516">
              <w:rPr>
                <w:rFonts w:ascii="Arial" w:hAnsi="Arial" w:cs="Arial"/>
                <w:i/>
                <w:sz w:val="14"/>
                <w:szCs w:val="14"/>
              </w:rPr>
              <w:t>of person before whom the declaration is made</w:t>
            </w:r>
          </w:p>
          <w:p w14:paraId="4BAC9851" w14:textId="77777777" w:rsidR="00FB5D31" w:rsidRPr="00211531" w:rsidRDefault="00FB5D31" w:rsidP="007A1180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4296" w:type="pct"/>
          </w:tcPr>
          <w:p w14:paraId="375C3018" w14:textId="77777777" w:rsidR="007A1180" w:rsidRPr="00581A6D" w:rsidRDefault="00E20AD9" w:rsidP="008D3C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</w:p>
          <w:p w14:paraId="66ADEC4C" w14:textId="77777777" w:rsidR="007A1180" w:rsidRDefault="007A1180" w:rsidP="007A1180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</w:p>
          <w:p w14:paraId="394F08CF" w14:textId="77777777" w:rsidR="007A1180" w:rsidRDefault="007A1180" w:rsidP="007A1180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</w:p>
          <w:p w14:paraId="2811C7F0" w14:textId="77777777" w:rsidR="007A1180" w:rsidRPr="00581A6D" w:rsidRDefault="007A1180" w:rsidP="007A1180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</w:p>
          <w:p w14:paraId="4D301AC1" w14:textId="77777777" w:rsidR="007A1180" w:rsidRDefault="007A1180" w:rsidP="007A1180">
            <w:pPr>
              <w:ind w:left="253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14:paraId="497F2C6A" w14:textId="77777777" w:rsidR="00FB5D31" w:rsidRDefault="00FB5D31" w:rsidP="007A1180">
            <w:pPr>
              <w:ind w:left="253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14:paraId="2ED7B13B" w14:textId="77777777" w:rsidR="00FB5D31" w:rsidRDefault="00E20AD9" w:rsidP="008D3CAE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10</w:t>
            </w:r>
          </w:p>
          <w:p w14:paraId="23B6EC4B" w14:textId="77777777" w:rsidR="00FB5D31" w:rsidRDefault="00FB5D31" w:rsidP="007A1180">
            <w:pPr>
              <w:ind w:left="253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14:paraId="3B93B424" w14:textId="77777777" w:rsidR="00FB5D31" w:rsidRPr="00581A6D" w:rsidRDefault="00FB5D31" w:rsidP="007A1180">
            <w:pPr>
              <w:ind w:left="253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</w:tr>
    </w:tbl>
    <w:p w14:paraId="438DB24E" w14:textId="77777777" w:rsidR="007A1180" w:rsidRPr="00365174" w:rsidRDefault="007A1180" w:rsidP="007A1180">
      <w:pPr>
        <w:pStyle w:val="Note"/>
        <w:spacing w:before="60"/>
        <w:ind w:left="1686"/>
        <w:rPr>
          <w:rFonts w:ascii="Arial" w:hAnsi="Arial" w:cs="Arial"/>
          <w:sz w:val="16"/>
          <w:szCs w:val="16"/>
        </w:rPr>
      </w:pPr>
      <w:r w:rsidRPr="00365174">
        <w:rPr>
          <w:rFonts w:ascii="Arial" w:hAnsi="Arial" w:cs="Arial"/>
          <w:i/>
          <w:sz w:val="16"/>
          <w:szCs w:val="16"/>
        </w:rPr>
        <w:t>Note 1</w:t>
      </w:r>
      <w:r w:rsidRPr="00365174">
        <w:rPr>
          <w:rFonts w:ascii="Arial" w:hAnsi="Arial" w:cs="Arial"/>
          <w:sz w:val="16"/>
          <w:szCs w:val="16"/>
        </w:rPr>
        <w:t xml:space="preserve">   A person who intentionally makes a false statement in a statutory declaration is guilty of an offence, the punishment for which is imprisonment for a term of 4 years — see section 11 of the </w:t>
      </w:r>
      <w:r w:rsidRPr="00365174">
        <w:rPr>
          <w:rFonts w:ascii="Arial" w:hAnsi="Arial" w:cs="Arial"/>
          <w:i/>
          <w:sz w:val="16"/>
          <w:szCs w:val="16"/>
        </w:rPr>
        <w:t>Statutory Declarations Act 1959</w:t>
      </w:r>
      <w:r w:rsidRPr="00365174">
        <w:rPr>
          <w:rFonts w:ascii="Arial" w:hAnsi="Arial" w:cs="Arial"/>
          <w:sz w:val="16"/>
          <w:szCs w:val="16"/>
        </w:rPr>
        <w:t>.</w:t>
      </w:r>
    </w:p>
    <w:p w14:paraId="2DFE274A" w14:textId="77777777" w:rsidR="007A1180" w:rsidRDefault="007A1180" w:rsidP="007A1180">
      <w:pPr>
        <w:pStyle w:val="Note"/>
        <w:spacing w:before="60"/>
        <w:ind w:left="1687"/>
        <w:rPr>
          <w:rFonts w:ascii="Arial" w:hAnsi="Arial" w:cs="Arial"/>
          <w:sz w:val="16"/>
          <w:szCs w:val="16"/>
        </w:rPr>
      </w:pPr>
      <w:r w:rsidRPr="00365174">
        <w:rPr>
          <w:rFonts w:ascii="Arial" w:hAnsi="Arial" w:cs="Arial"/>
          <w:i/>
          <w:sz w:val="16"/>
          <w:szCs w:val="16"/>
        </w:rPr>
        <w:t>Note 2</w:t>
      </w:r>
      <w:r w:rsidRPr="00365174">
        <w:rPr>
          <w:rFonts w:ascii="Arial" w:hAnsi="Arial" w:cs="Arial"/>
          <w:sz w:val="16"/>
          <w:szCs w:val="16"/>
        </w:rPr>
        <w:t xml:space="preserve">   Chapter 2 of the </w:t>
      </w:r>
      <w:r w:rsidRPr="00365174">
        <w:rPr>
          <w:rFonts w:ascii="Arial" w:hAnsi="Arial" w:cs="Arial"/>
          <w:i/>
          <w:sz w:val="16"/>
          <w:szCs w:val="16"/>
        </w:rPr>
        <w:t>Criminal Code</w:t>
      </w:r>
      <w:r w:rsidRPr="00365174">
        <w:rPr>
          <w:rFonts w:ascii="Arial" w:hAnsi="Arial" w:cs="Arial"/>
          <w:sz w:val="16"/>
          <w:szCs w:val="16"/>
        </w:rPr>
        <w:t xml:space="preserve"> applies to all offences against the </w:t>
      </w:r>
      <w:r w:rsidRPr="00365174">
        <w:rPr>
          <w:rFonts w:ascii="Arial" w:hAnsi="Arial" w:cs="Arial"/>
          <w:i/>
          <w:sz w:val="16"/>
          <w:szCs w:val="16"/>
        </w:rPr>
        <w:t>Statutory Declarations Act 1959</w:t>
      </w:r>
      <w:r w:rsidRPr="00365174">
        <w:rPr>
          <w:rFonts w:ascii="Arial" w:hAnsi="Arial" w:cs="Arial"/>
          <w:sz w:val="16"/>
          <w:szCs w:val="16"/>
        </w:rPr>
        <w:t xml:space="preserve"> — see section 5A of the </w:t>
      </w:r>
      <w:r w:rsidRPr="00365174">
        <w:rPr>
          <w:rFonts w:ascii="Arial" w:hAnsi="Arial" w:cs="Arial"/>
          <w:i/>
          <w:sz w:val="16"/>
          <w:szCs w:val="16"/>
        </w:rPr>
        <w:t>Statutory Declarations Act 1959</w:t>
      </w:r>
      <w:r w:rsidRPr="00365174">
        <w:rPr>
          <w:rFonts w:ascii="Arial" w:hAnsi="Arial" w:cs="Arial"/>
          <w:sz w:val="16"/>
          <w:szCs w:val="16"/>
        </w:rPr>
        <w:t>.</w:t>
      </w:r>
    </w:p>
    <w:p w14:paraId="0A360A44" w14:textId="77777777" w:rsidR="007A1180" w:rsidRDefault="007A1180" w:rsidP="007A1180">
      <w:pPr>
        <w:pageBreakBefore/>
        <w:spacing w:before="120"/>
        <w:ind w:left="720"/>
        <w:rPr>
          <w:rFonts w:ascii="Arial" w:hAnsi="Arial" w:cs="Arial"/>
          <w:b/>
          <w:sz w:val="14"/>
          <w:szCs w:val="14"/>
        </w:rPr>
      </w:pPr>
      <w:r w:rsidRPr="00856C57">
        <w:rPr>
          <w:rFonts w:ascii="Arial" w:hAnsi="Arial" w:cs="Arial"/>
          <w:b/>
          <w:sz w:val="14"/>
          <w:szCs w:val="14"/>
        </w:rPr>
        <w:lastRenderedPageBreak/>
        <w:t xml:space="preserve">A statutory declaration under the </w:t>
      </w:r>
      <w:r w:rsidRPr="00856C57">
        <w:rPr>
          <w:rFonts w:ascii="Arial" w:hAnsi="Arial" w:cs="Arial"/>
          <w:b/>
          <w:i/>
          <w:sz w:val="14"/>
          <w:szCs w:val="14"/>
        </w:rPr>
        <w:t>Statutory Declarations Act 1959</w:t>
      </w:r>
      <w:r w:rsidRPr="00856C57">
        <w:rPr>
          <w:rFonts w:ascii="Arial" w:hAnsi="Arial" w:cs="Arial"/>
          <w:b/>
          <w:sz w:val="14"/>
          <w:szCs w:val="14"/>
        </w:rPr>
        <w:t xml:space="preserve"> may be made before–</w:t>
      </w:r>
    </w:p>
    <w:p w14:paraId="56349803" w14:textId="77777777" w:rsidR="007A1180" w:rsidRPr="006A381A" w:rsidRDefault="007A1180" w:rsidP="007A1180">
      <w:pPr>
        <w:spacing w:before="120"/>
        <w:ind w:left="72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 xml:space="preserve">(1) </w:t>
      </w:r>
      <w:r w:rsidRPr="006A381A">
        <w:rPr>
          <w:rFonts w:ascii="Arial" w:hAnsi="Arial" w:cs="Arial"/>
          <w:sz w:val="14"/>
          <w:szCs w:val="14"/>
        </w:rPr>
        <w:t>a person</w:t>
      </w:r>
      <w:r w:rsidRPr="006A381A">
        <w:rPr>
          <w:rFonts w:ascii="Arial" w:hAnsi="Arial" w:cs="Arial"/>
          <w:sz w:val="14"/>
          <w:szCs w:val="14"/>
          <w:lang w:eastAsia="en-AU"/>
        </w:rPr>
        <w:t xml:space="preserve"> who </w:t>
      </w:r>
      <w:r w:rsidRPr="006A381A">
        <w:rPr>
          <w:rFonts w:ascii="Arial" w:hAnsi="Arial" w:cs="Arial"/>
          <w:sz w:val="14"/>
          <w:szCs w:val="14"/>
        </w:rPr>
        <w:t>is</w:t>
      </w:r>
      <w:r w:rsidRPr="006A381A">
        <w:rPr>
          <w:rFonts w:ascii="Arial" w:hAnsi="Arial" w:cs="Arial"/>
          <w:sz w:val="14"/>
          <w:szCs w:val="14"/>
          <w:lang w:eastAsia="en-AU"/>
        </w:rPr>
        <w:t xml:space="preserve"> currently licensed or registered under a law to practise in one of the following occupations:</w:t>
      </w:r>
    </w:p>
    <w:p w14:paraId="3AB8859B" w14:textId="77777777" w:rsidR="00E20AD9" w:rsidRPr="006A381A" w:rsidRDefault="00E20AD9" w:rsidP="007A1180">
      <w:pPr>
        <w:autoSpaceDE w:val="0"/>
        <w:autoSpaceDN w:val="0"/>
        <w:adjustRightInd w:val="0"/>
        <w:spacing w:before="60"/>
        <w:ind w:left="144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Architect</w:t>
      </w:r>
      <w:r w:rsidRPr="006A381A">
        <w:rPr>
          <w:rFonts w:ascii="Arial" w:hAnsi="Arial" w:cs="Arial"/>
          <w:sz w:val="14"/>
          <w:szCs w:val="14"/>
          <w:lang w:eastAsia="en-AU"/>
        </w:rPr>
        <w:tab/>
      </w:r>
      <w:r w:rsidRPr="006A381A">
        <w:rPr>
          <w:rFonts w:ascii="Arial" w:hAnsi="Arial" w:cs="Arial"/>
          <w:sz w:val="14"/>
          <w:szCs w:val="14"/>
          <w:lang w:eastAsia="en-AU"/>
        </w:rPr>
        <w:tab/>
      </w:r>
      <w:r w:rsidRPr="006A381A">
        <w:rPr>
          <w:rFonts w:ascii="Arial" w:hAnsi="Arial" w:cs="Arial"/>
          <w:sz w:val="14"/>
          <w:szCs w:val="14"/>
          <w:lang w:eastAsia="en-AU"/>
        </w:rPr>
        <w:tab/>
        <w:t>Chiropractor</w:t>
      </w:r>
      <w:r w:rsidRPr="006A381A">
        <w:rPr>
          <w:rFonts w:ascii="Arial" w:hAnsi="Arial" w:cs="Arial"/>
          <w:sz w:val="14"/>
          <w:szCs w:val="14"/>
          <w:lang w:eastAsia="en-AU"/>
        </w:rPr>
        <w:tab/>
      </w:r>
      <w:r w:rsidRPr="006A381A">
        <w:rPr>
          <w:rFonts w:ascii="Arial" w:hAnsi="Arial" w:cs="Arial"/>
          <w:sz w:val="14"/>
          <w:szCs w:val="14"/>
          <w:lang w:eastAsia="en-AU"/>
        </w:rPr>
        <w:tab/>
        <w:t>Dentist</w:t>
      </w:r>
    </w:p>
    <w:p w14:paraId="53EA4EF8" w14:textId="77777777" w:rsidR="007A1180" w:rsidRPr="006A381A" w:rsidRDefault="00E20AD9" w:rsidP="007A1180">
      <w:pPr>
        <w:autoSpaceDE w:val="0"/>
        <w:autoSpaceDN w:val="0"/>
        <w:adjustRightInd w:val="0"/>
        <w:spacing w:before="60"/>
        <w:ind w:left="144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Financial adviser</w:t>
      </w:r>
      <w:r w:rsidRPr="006A381A">
        <w:rPr>
          <w:rFonts w:ascii="Arial" w:hAnsi="Arial" w:cs="Arial"/>
          <w:sz w:val="14"/>
          <w:szCs w:val="14"/>
          <w:lang w:eastAsia="en-AU"/>
        </w:rPr>
        <w:tab/>
      </w:r>
      <w:r w:rsidRPr="006A381A">
        <w:rPr>
          <w:rFonts w:ascii="Arial" w:hAnsi="Arial" w:cs="Arial"/>
          <w:sz w:val="14"/>
          <w:szCs w:val="14"/>
          <w:lang w:eastAsia="en-AU"/>
        </w:rPr>
        <w:tab/>
        <w:t>Financial Planner</w:t>
      </w:r>
      <w:r w:rsidRPr="006A381A">
        <w:rPr>
          <w:rFonts w:ascii="Arial" w:hAnsi="Arial" w:cs="Arial"/>
          <w:sz w:val="14"/>
          <w:szCs w:val="14"/>
          <w:lang w:eastAsia="en-AU"/>
        </w:rPr>
        <w:tab/>
      </w:r>
      <w:r w:rsidRPr="006A381A">
        <w:rPr>
          <w:rFonts w:ascii="Arial" w:hAnsi="Arial" w:cs="Arial"/>
          <w:sz w:val="14"/>
          <w:szCs w:val="14"/>
          <w:lang w:eastAsia="en-AU"/>
        </w:rPr>
        <w:tab/>
      </w:r>
      <w:r w:rsidR="007A1180" w:rsidRPr="006A381A">
        <w:rPr>
          <w:rFonts w:ascii="Arial" w:hAnsi="Arial" w:cs="Arial"/>
          <w:sz w:val="14"/>
          <w:szCs w:val="14"/>
          <w:lang w:eastAsia="en-AU"/>
        </w:rPr>
        <w:t>Legal practitioner</w:t>
      </w:r>
    </w:p>
    <w:p w14:paraId="5EE45AC1" w14:textId="77777777" w:rsidR="007A1180" w:rsidRPr="006A381A" w:rsidRDefault="00E20AD9" w:rsidP="007A1180">
      <w:pPr>
        <w:autoSpaceDE w:val="0"/>
        <w:autoSpaceDN w:val="0"/>
        <w:adjustRightInd w:val="0"/>
        <w:spacing w:before="60"/>
        <w:ind w:left="1440"/>
        <w:rPr>
          <w:rFonts w:ascii="Arial" w:hAnsi="Arial" w:cs="Arial"/>
          <w:i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Medical practitioner</w:t>
      </w:r>
      <w:r w:rsidRPr="006A381A">
        <w:rPr>
          <w:rFonts w:ascii="Arial" w:hAnsi="Arial" w:cs="Arial"/>
          <w:sz w:val="14"/>
          <w:szCs w:val="14"/>
          <w:lang w:eastAsia="en-AU"/>
        </w:rPr>
        <w:tab/>
      </w:r>
      <w:r w:rsidRPr="006A381A">
        <w:rPr>
          <w:rFonts w:ascii="Arial" w:hAnsi="Arial" w:cs="Arial"/>
          <w:sz w:val="14"/>
          <w:szCs w:val="14"/>
          <w:lang w:eastAsia="en-AU"/>
        </w:rPr>
        <w:tab/>
        <w:t>Midwife</w:t>
      </w:r>
      <w:r w:rsidRPr="006A381A">
        <w:rPr>
          <w:rFonts w:ascii="Arial" w:hAnsi="Arial" w:cs="Arial"/>
          <w:sz w:val="14"/>
          <w:szCs w:val="14"/>
          <w:lang w:eastAsia="en-AU"/>
        </w:rPr>
        <w:tab/>
      </w:r>
      <w:r w:rsidRPr="006A381A">
        <w:rPr>
          <w:rFonts w:ascii="Arial" w:hAnsi="Arial" w:cs="Arial"/>
          <w:sz w:val="14"/>
          <w:szCs w:val="14"/>
          <w:lang w:eastAsia="en-AU"/>
        </w:rPr>
        <w:tab/>
      </w:r>
      <w:r w:rsidRPr="006A381A">
        <w:rPr>
          <w:rFonts w:ascii="Arial" w:hAnsi="Arial" w:cs="Arial"/>
          <w:sz w:val="14"/>
          <w:szCs w:val="14"/>
          <w:lang w:eastAsia="en-AU"/>
        </w:rPr>
        <w:tab/>
        <w:t xml:space="preserve">Migration agent registered under Division 3 of Part 3 of the </w:t>
      </w:r>
      <w:r w:rsidRPr="006A381A">
        <w:rPr>
          <w:rFonts w:ascii="Arial" w:hAnsi="Arial" w:cs="Arial"/>
          <w:i/>
          <w:sz w:val="14"/>
          <w:szCs w:val="14"/>
          <w:lang w:eastAsia="en-AU"/>
        </w:rPr>
        <w:t>Migration Act 1958</w:t>
      </w:r>
    </w:p>
    <w:p w14:paraId="797A9612" w14:textId="77777777" w:rsidR="007A1180" w:rsidRPr="006A381A" w:rsidRDefault="00E20AD9" w:rsidP="007A1180">
      <w:pPr>
        <w:autoSpaceDE w:val="0"/>
        <w:autoSpaceDN w:val="0"/>
        <w:adjustRightInd w:val="0"/>
        <w:spacing w:before="60"/>
        <w:ind w:left="144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Nurse</w:t>
      </w:r>
      <w:r w:rsidRPr="006A381A">
        <w:rPr>
          <w:rFonts w:ascii="Arial" w:hAnsi="Arial" w:cs="Arial"/>
          <w:sz w:val="14"/>
          <w:szCs w:val="14"/>
          <w:lang w:eastAsia="en-AU"/>
        </w:rPr>
        <w:tab/>
      </w:r>
      <w:r w:rsidRPr="006A381A">
        <w:rPr>
          <w:rFonts w:ascii="Arial" w:hAnsi="Arial" w:cs="Arial"/>
          <w:sz w:val="14"/>
          <w:szCs w:val="14"/>
          <w:lang w:eastAsia="en-AU"/>
        </w:rPr>
        <w:tab/>
      </w:r>
      <w:r w:rsidR="007A1180" w:rsidRPr="006A381A">
        <w:rPr>
          <w:rFonts w:ascii="Arial" w:hAnsi="Arial" w:cs="Arial"/>
          <w:sz w:val="14"/>
          <w:szCs w:val="14"/>
          <w:lang w:eastAsia="en-AU"/>
        </w:rPr>
        <w:tab/>
      </w:r>
      <w:r w:rsidRPr="006A381A">
        <w:rPr>
          <w:rFonts w:ascii="Arial" w:hAnsi="Arial" w:cs="Arial"/>
          <w:sz w:val="14"/>
          <w:szCs w:val="14"/>
          <w:lang w:eastAsia="en-AU"/>
        </w:rPr>
        <w:t>Occupational therapist</w:t>
      </w:r>
      <w:r w:rsidRPr="006A381A">
        <w:rPr>
          <w:rFonts w:ascii="Arial" w:hAnsi="Arial" w:cs="Arial"/>
          <w:sz w:val="14"/>
          <w:szCs w:val="14"/>
          <w:lang w:eastAsia="en-AU"/>
        </w:rPr>
        <w:tab/>
      </w:r>
      <w:r w:rsidRPr="006A381A">
        <w:rPr>
          <w:rFonts w:ascii="Arial" w:hAnsi="Arial" w:cs="Arial"/>
          <w:sz w:val="14"/>
          <w:szCs w:val="14"/>
          <w:lang w:eastAsia="en-AU"/>
        </w:rPr>
        <w:tab/>
        <w:t>Optometrist</w:t>
      </w:r>
    </w:p>
    <w:p w14:paraId="6EDC2952" w14:textId="77777777" w:rsidR="007A1180" w:rsidRPr="006A381A" w:rsidRDefault="00E20AD9" w:rsidP="007A1180">
      <w:pPr>
        <w:autoSpaceDE w:val="0"/>
        <w:autoSpaceDN w:val="0"/>
        <w:adjustRightInd w:val="0"/>
        <w:spacing w:before="60"/>
        <w:ind w:left="144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Patent attorney</w:t>
      </w:r>
      <w:r w:rsidRPr="006A381A">
        <w:rPr>
          <w:rFonts w:ascii="Arial" w:hAnsi="Arial" w:cs="Arial"/>
          <w:sz w:val="14"/>
          <w:szCs w:val="14"/>
          <w:lang w:eastAsia="en-AU"/>
        </w:rPr>
        <w:tab/>
      </w:r>
      <w:r w:rsidRPr="006A381A">
        <w:rPr>
          <w:rFonts w:ascii="Arial" w:hAnsi="Arial" w:cs="Arial"/>
          <w:sz w:val="14"/>
          <w:szCs w:val="14"/>
          <w:lang w:eastAsia="en-AU"/>
        </w:rPr>
        <w:tab/>
        <w:t>Pharmacist</w:t>
      </w:r>
      <w:r w:rsidRPr="006A381A">
        <w:rPr>
          <w:rFonts w:ascii="Arial" w:hAnsi="Arial" w:cs="Arial"/>
          <w:sz w:val="14"/>
          <w:szCs w:val="14"/>
          <w:lang w:eastAsia="en-AU"/>
        </w:rPr>
        <w:tab/>
      </w:r>
      <w:r w:rsidRPr="006A381A">
        <w:rPr>
          <w:rFonts w:ascii="Arial" w:hAnsi="Arial" w:cs="Arial"/>
          <w:sz w:val="14"/>
          <w:szCs w:val="14"/>
          <w:lang w:eastAsia="en-AU"/>
        </w:rPr>
        <w:tab/>
      </w:r>
      <w:r w:rsidRPr="006A381A">
        <w:rPr>
          <w:rFonts w:ascii="Arial" w:hAnsi="Arial" w:cs="Arial"/>
          <w:sz w:val="14"/>
          <w:szCs w:val="14"/>
          <w:lang w:eastAsia="en-AU"/>
        </w:rPr>
        <w:tab/>
        <w:t>Physiotherapist</w:t>
      </w:r>
    </w:p>
    <w:p w14:paraId="0F2A2780" w14:textId="77777777" w:rsidR="00E20AD9" w:rsidRPr="006A381A" w:rsidRDefault="00E20AD9" w:rsidP="007A1180">
      <w:pPr>
        <w:autoSpaceDE w:val="0"/>
        <w:autoSpaceDN w:val="0"/>
        <w:adjustRightInd w:val="0"/>
        <w:spacing w:before="60"/>
        <w:ind w:left="144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Psychologist</w:t>
      </w:r>
      <w:r w:rsidRPr="006A381A">
        <w:rPr>
          <w:rFonts w:ascii="Arial" w:hAnsi="Arial" w:cs="Arial"/>
          <w:sz w:val="14"/>
          <w:szCs w:val="14"/>
          <w:lang w:eastAsia="en-AU"/>
        </w:rPr>
        <w:tab/>
      </w:r>
      <w:r w:rsidRPr="006A381A">
        <w:rPr>
          <w:rFonts w:ascii="Arial" w:hAnsi="Arial" w:cs="Arial"/>
          <w:sz w:val="14"/>
          <w:szCs w:val="14"/>
          <w:lang w:eastAsia="en-AU"/>
        </w:rPr>
        <w:tab/>
        <w:t>Trade marks attorney</w:t>
      </w:r>
      <w:r w:rsidRPr="006A381A">
        <w:rPr>
          <w:rFonts w:ascii="Arial" w:hAnsi="Arial" w:cs="Arial"/>
          <w:sz w:val="14"/>
          <w:szCs w:val="14"/>
          <w:lang w:eastAsia="en-AU"/>
        </w:rPr>
        <w:tab/>
      </w:r>
      <w:r w:rsidRPr="006A381A">
        <w:rPr>
          <w:rFonts w:ascii="Arial" w:hAnsi="Arial" w:cs="Arial"/>
          <w:sz w:val="14"/>
          <w:szCs w:val="14"/>
          <w:lang w:eastAsia="en-AU"/>
        </w:rPr>
        <w:tab/>
        <w:t>Veterinary surgeon</w:t>
      </w:r>
    </w:p>
    <w:p w14:paraId="5F3A24F4" w14:textId="77777777" w:rsidR="007A1180" w:rsidRPr="006A381A" w:rsidRDefault="007A1180" w:rsidP="007A1180">
      <w:pPr>
        <w:spacing w:before="120"/>
        <w:ind w:left="720"/>
        <w:rPr>
          <w:rFonts w:ascii="Arial" w:hAnsi="Arial" w:cs="Arial"/>
          <w:sz w:val="14"/>
          <w:szCs w:val="14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 xml:space="preserve">(2) </w:t>
      </w:r>
      <w:r w:rsidRPr="006A381A">
        <w:rPr>
          <w:rFonts w:ascii="Arial" w:hAnsi="Arial" w:cs="Arial"/>
          <w:sz w:val="14"/>
          <w:szCs w:val="14"/>
        </w:rPr>
        <w:t>a person</w:t>
      </w:r>
      <w:r w:rsidRPr="006A381A">
        <w:rPr>
          <w:rFonts w:ascii="Arial" w:hAnsi="Arial" w:cs="Arial"/>
          <w:sz w:val="14"/>
          <w:szCs w:val="14"/>
          <w:lang w:eastAsia="en-AU"/>
        </w:rPr>
        <w:t xml:space="preserve"> who </w:t>
      </w:r>
      <w:r w:rsidRPr="006A381A">
        <w:rPr>
          <w:rFonts w:ascii="Arial" w:hAnsi="Arial" w:cs="Arial"/>
          <w:sz w:val="14"/>
          <w:szCs w:val="14"/>
        </w:rPr>
        <w:t>is</w:t>
      </w:r>
      <w:r w:rsidRPr="006A381A">
        <w:rPr>
          <w:rFonts w:ascii="Arial" w:hAnsi="Arial" w:cs="Arial"/>
          <w:sz w:val="14"/>
          <w:szCs w:val="14"/>
          <w:lang w:eastAsia="en-AU"/>
        </w:rPr>
        <w:t xml:space="preserve"> enrolled on the roll of the Supreme Court of a State or Territory, or the High Court of Australia, as a legal practitioner (however described)</w:t>
      </w:r>
      <w:r w:rsidRPr="006A381A">
        <w:rPr>
          <w:rFonts w:ascii="Arial" w:hAnsi="Arial" w:cs="Arial"/>
          <w:sz w:val="14"/>
          <w:szCs w:val="14"/>
        </w:rPr>
        <w:t>; or</w:t>
      </w:r>
    </w:p>
    <w:p w14:paraId="54A87B1B" w14:textId="77777777" w:rsidR="007A1180" w:rsidRPr="006A381A" w:rsidRDefault="007A1180" w:rsidP="007A1180">
      <w:pPr>
        <w:spacing w:before="120"/>
        <w:ind w:left="720"/>
        <w:rPr>
          <w:rFonts w:ascii="Arial" w:hAnsi="Arial" w:cs="Arial"/>
          <w:sz w:val="14"/>
          <w:szCs w:val="14"/>
        </w:rPr>
      </w:pPr>
      <w:r w:rsidRPr="006A381A">
        <w:rPr>
          <w:rFonts w:ascii="Arial" w:hAnsi="Arial" w:cs="Arial"/>
          <w:sz w:val="14"/>
          <w:szCs w:val="14"/>
        </w:rPr>
        <w:t>(3) a person who is in the following list:</w:t>
      </w:r>
    </w:p>
    <w:p w14:paraId="5E87AC2C" w14:textId="77777777" w:rsidR="002D4347" w:rsidRPr="006A381A" w:rsidRDefault="002D4347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Accountant who is:</w:t>
      </w:r>
    </w:p>
    <w:p w14:paraId="15E50D5F" w14:textId="77777777" w:rsidR="002D4347" w:rsidRPr="006A381A" w:rsidRDefault="002D4347" w:rsidP="002D4347">
      <w:pPr>
        <w:numPr>
          <w:ilvl w:val="0"/>
          <w:numId w:val="1"/>
        </w:numPr>
        <w:autoSpaceDE w:val="0"/>
        <w:autoSpaceDN w:val="0"/>
        <w:adjustRightInd w:val="0"/>
        <w:spacing w:before="60"/>
        <w:ind w:left="1985" w:hanging="185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a fellow of the National Tax Accountants’ Association; or</w:t>
      </w:r>
    </w:p>
    <w:p w14:paraId="0F3EB2E2" w14:textId="77777777" w:rsidR="002D4347" w:rsidRPr="006A381A" w:rsidRDefault="002D4347" w:rsidP="002D4347">
      <w:pPr>
        <w:numPr>
          <w:ilvl w:val="0"/>
          <w:numId w:val="1"/>
        </w:numPr>
        <w:autoSpaceDE w:val="0"/>
        <w:autoSpaceDN w:val="0"/>
        <w:adjustRightInd w:val="0"/>
        <w:spacing w:before="60"/>
        <w:ind w:left="1985" w:hanging="185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a member of any of the following:</w:t>
      </w:r>
    </w:p>
    <w:p w14:paraId="73613282" w14:textId="77777777" w:rsidR="002D4347" w:rsidRPr="006A381A" w:rsidRDefault="002D4347" w:rsidP="002D4347">
      <w:pPr>
        <w:numPr>
          <w:ilvl w:val="1"/>
          <w:numId w:val="1"/>
        </w:numPr>
        <w:autoSpaceDE w:val="0"/>
        <w:autoSpaceDN w:val="0"/>
        <w:adjustRightInd w:val="0"/>
        <w:spacing w:before="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Chartered Accountants Australia and New Zealand;</w:t>
      </w:r>
    </w:p>
    <w:p w14:paraId="72DB9E15" w14:textId="77777777" w:rsidR="002D4347" w:rsidRPr="006A381A" w:rsidRDefault="002D4347" w:rsidP="002D4347">
      <w:pPr>
        <w:numPr>
          <w:ilvl w:val="1"/>
          <w:numId w:val="1"/>
        </w:numPr>
        <w:autoSpaceDE w:val="0"/>
        <w:autoSpaceDN w:val="0"/>
        <w:adjustRightInd w:val="0"/>
        <w:spacing w:before="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the Association of Taxation and Management Accountants;</w:t>
      </w:r>
    </w:p>
    <w:p w14:paraId="6E4C8B61" w14:textId="77777777" w:rsidR="002D4347" w:rsidRPr="006A381A" w:rsidRDefault="002D4347" w:rsidP="002D4347">
      <w:pPr>
        <w:numPr>
          <w:ilvl w:val="1"/>
          <w:numId w:val="1"/>
        </w:numPr>
        <w:autoSpaceDE w:val="0"/>
        <w:autoSpaceDN w:val="0"/>
        <w:adjustRightInd w:val="0"/>
        <w:spacing w:before="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CPA Australia;</w:t>
      </w:r>
    </w:p>
    <w:p w14:paraId="098BFCE8" w14:textId="77777777" w:rsidR="002D4347" w:rsidRPr="006A381A" w:rsidRDefault="002D4347" w:rsidP="002D4347">
      <w:pPr>
        <w:numPr>
          <w:ilvl w:val="1"/>
          <w:numId w:val="1"/>
        </w:numPr>
        <w:autoSpaceDE w:val="0"/>
        <w:autoSpaceDN w:val="0"/>
        <w:adjustRightInd w:val="0"/>
        <w:spacing w:before="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the Institute of Public Accountants</w:t>
      </w:r>
    </w:p>
    <w:p w14:paraId="5A71FCB6" w14:textId="77777777" w:rsidR="007A1180" w:rsidRPr="006A381A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Agent of the Australian Postal Corporation who is in charge of an office supplying postal services to the public</w:t>
      </w:r>
    </w:p>
    <w:p w14:paraId="61F8C74E" w14:textId="77777777" w:rsidR="00612558" w:rsidRPr="006A381A" w:rsidRDefault="00612558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APS employee engaged on an ongoing basis with 5 or more years of continuous service who is not specif</w:t>
      </w:r>
      <w:r w:rsidR="00A6475C">
        <w:rPr>
          <w:rFonts w:ascii="Arial" w:hAnsi="Arial" w:cs="Arial"/>
          <w:sz w:val="14"/>
          <w:szCs w:val="14"/>
          <w:lang w:eastAsia="en-AU"/>
        </w:rPr>
        <w:t>ied in another item in this list</w:t>
      </w:r>
    </w:p>
    <w:p w14:paraId="2002D879" w14:textId="77777777" w:rsidR="007A1180" w:rsidRPr="006A381A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 xml:space="preserve">Australian Consular Officer or Australian Diplomatic Officer (within the meaning of the </w:t>
      </w:r>
      <w:r w:rsidRPr="006A381A">
        <w:rPr>
          <w:rFonts w:ascii="Arial" w:hAnsi="Arial" w:cs="Arial"/>
          <w:i/>
          <w:iCs/>
          <w:sz w:val="14"/>
          <w:szCs w:val="14"/>
          <w:lang w:eastAsia="en-AU"/>
        </w:rPr>
        <w:t>Consular Fees Act 1955</w:t>
      </w:r>
      <w:r w:rsidRPr="006A381A">
        <w:rPr>
          <w:rFonts w:ascii="Arial" w:hAnsi="Arial" w:cs="Arial"/>
          <w:sz w:val="14"/>
          <w:szCs w:val="14"/>
          <w:lang w:eastAsia="en-AU"/>
        </w:rPr>
        <w:t>)</w:t>
      </w:r>
    </w:p>
    <w:p w14:paraId="28376B55" w14:textId="77777777" w:rsidR="007A1180" w:rsidRPr="006A381A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Bailiff</w:t>
      </w:r>
    </w:p>
    <w:p w14:paraId="711D5964" w14:textId="77777777" w:rsidR="007A1180" w:rsidRPr="006A381A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Bank officer with 5 or more continuous years of service</w:t>
      </w:r>
    </w:p>
    <w:p w14:paraId="0DFB5667" w14:textId="77777777" w:rsidR="007A1180" w:rsidRPr="006A381A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Building society officer with 5 or more years of continuous service</w:t>
      </w:r>
    </w:p>
    <w:p w14:paraId="7E2E77AB" w14:textId="77777777" w:rsidR="007A1180" w:rsidRPr="006A381A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Chief executive officer of a Commonwealth court</w:t>
      </w:r>
    </w:p>
    <w:p w14:paraId="57B1DB8C" w14:textId="77777777" w:rsidR="007A1180" w:rsidRPr="006A381A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Clerk of a court</w:t>
      </w:r>
    </w:p>
    <w:p w14:paraId="5D407096" w14:textId="77777777" w:rsidR="007A1180" w:rsidRPr="006A381A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Commissioner for Affidavits</w:t>
      </w:r>
    </w:p>
    <w:p w14:paraId="0C2C0575" w14:textId="77777777" w:rsidR="007A1180" w:rsidRPr="006A381A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Commissioner for Declarations</w:t>
      </w:r>
    </w:p>
    <w:p w14:paraId="0FDA209D" w14:textId="77777777" w:rsidR="007A1180" w:rsidRPr="006A381A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Credit union officer with 5 or more years of continuous service</w:t>
      </w:r>
    </w:p>
    <w:p w14:paraId="3E21E8F9" w14:textId="77777777" w:rsidR="002D4347" w:rsidRPr="006A381A" w:rsidRDefault="002D4347" w:rsidP="002D4347">
      <w:pPr>
        <w:autoSpaceDE w:val="0"/>
        <w:autoSpaceDN w:val="0"/>
        <w:adjustRightInd w:val="0"/>
        <w:spacing w:before="60"/>
        <w:ind w:left="1560" w:hanging="12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Employee of a Commonwealth authority engaged on a permanent basis with 5 or more years of continuous service who is not specified in another</w:t>
      </w:r>
    </w:p>
    <w:p w14:paraId="35F36C4D" w14:textId="77777777" w:rsidR="002D4347" w:rsidRPr="006A381A" w:rsidRDefault="00A6475C" w:rsidP="002D4347">
      <w:pPr>
        <w:autoSpaceDE w:val="0"/>
        <w:autoSpaceDN w:val="0"/>
        <w:adjustRightInd w:val="0"/>
        <w:spacing w:before="60"/>
        <w:ind w:left="1560" w:hanging="120"/>
        <w:rPr>
          <w:rFonts w:ascii="Arial" w:hAnsi="Arial" w:cs="Arial"/>
          <w:sz w:val="14"/>
          <w:szCs w:val="14"/>
          <w:lang w:eastAsia="en-AU"/>
        </w:rPr>
      </w:pPr>
      <w:r>
        <w:rPr>
          <w:rFonts w:ascii="Arial" w:hAnsi="Arial" w:cs="Arial"/>
          <w:sz w:val="14"/>
          <w:szCs w:val="14"/>
          <w:lang w:eastAsia="en-AU"/>
        </w:rPr>
        <w:t>item in</w:t>
      </w:r>
      <w:r w:rsidR="002D4347" w:rsidRPr="006A381A">
        <w:rPr>
          <w:rFonts w:ascii="Arial" w:hAnsi="Arial" w:cs="Arial"/>
          <w:sz w:val="14"/>
          <w:szCs w:val="14"/>
          <w:lang w:eastAsia="en-AU"/>
        </w:rPr>
        <w:t xml:space="preserve"> this list</w:t>
      </w:r>
    </w:p>
    <w:p w14:paraId="568EA9A0" w14:textId="77777777" w:rsidR="007A1180" w:rsidRPr="006A381A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 xml:space="preserve">Employee of the Australian Trade </w:t>
      </w:r>
      <w:r w:rsidR="00AA640D" w:rsidRPr="006A381A">
        <w:rPr>
          <w:rFonts w:ascii="Arial" w:hAnsi="Arial" w:cs="Arial"/>
          <w:sz w:val="14"/>
          <w:szCs w:val="14"/>
          <w:lang w:eastAsia="en-AU"/>
        </w:rPr>
        <w:t xml:space="preserve">and Investment </w:t>
      </w:r>
      <w:r w:rsidRPr="006A381A">
        <w:rPr>
          <w:rFonts w:ascii="Arial" w:hAnsi="Arial" w:cs="Arial"/>
          <w:sz w:val="14"/>
          <w:szCs w:val="14"/>
          <w:lang w:eastAsia="en-AU"/>
        </w:rPr>
        <w:t>Commission who is:</w:t>
      </w:r>
    </w:p>
    <w:p w14:paraId="3A0E4F4B" w14:textId="77777777" w:rsidR="007A1180" w:rsidRPr="006A381A" w:rsidRDefault="007A1180" w:rsidP="007A1180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(a) in a country or place outside Australia; and</w:t>
      </w:r>
    </w:p>
    <w:p w14:paraId="5204C6DD" w14:textId="77777777" w:rsidR="007A1180" w:rsidRPr="006A381A" w:rsidRDefault="007A1180" w:rsidP="007A1180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 xml:space="preserve">(b) authorised under paragraph 3 (d) of the </w:t>
      </w:r>
      <w:r w:rsidRPr="006A381A">
        <w:rPr>
          <w:rFonts w:ascii="Arial" w:hAnsi="Arial" w:cs="Arial"/>
          <w:i/>
          <w:iCs/>
          <w:sz w:val="14"/>
          <w:szCs w:val="14"/>
          <w:lang w:eastAsia="en-AU"/>
        </w:rPr>
        <w:t>Consular Fees Act 1955</w:t>
      </w:r>
      <w:r w:rsidRPr="006A381A">
        <w:rPr>
          <w:rFonts w:ascii="Arial" w:hAnsi="Arial" w:cs="Arial"/>
          <w:sz w:val="14"/>
          <w:szCs w:val="14"/>
          <w:lang w:eastAsia="en-AU"/>
        </w:rPr>
        <w:t>; and</w:t>
      </w:r>
    </w:p>
    <w:p w14:paraId="1C4DE53A" w14:textId="77777777" w:rsidR="007A1180" w:rsidRPr="006A381A" w:rsidRDefault="00AA640D" w:rsidP="007A1180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(c) exercising the employee’s function at that place</w:t>
      </w:r>
    </w:p>
    <w:p w14:paraId="735FACD9" w14:textId="77777777" w:rsidR="007A1180" w:rsidRPr="006A381A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Employee of the Commonwealth who is:</w:t>
      </w:r>
    </w:p>
    <w:p w14:paraId="3876E550" w14:textId="77777777" w:rsidR="007A1180" w:rsidRPr="006A381A" w:rsidRDefault="00EB4CF6" w:rsidP="007A1180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 xml:space="preserve">(a) at a place </w:t>
      </w:r>
      <w:r w:rsidR="007A1180" w:rsidRPr="006A381A">
        <w:rPr>
          <w:rFonts w:ascii="Arial" w:hAnsi="Arial" w:cs="Arial"/>
          <w:sz w:val="14"/>
          <w:szCs w:val="14"/>
          <w:lang w:eastAsia="en-AU"/>
        </w:rPr>
        <w:t>outside Australia; and</w:t>
      </w:r>
    </w:p>
    <w:p w14:paraId="4447F7DE" w14:textId="77777777" w:rsidR="007A1180" w:rsidRPr="006A381A" w:rsidRDefault="007A1180" w:rsidP="007A1180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 xml:space="preserve">(b) authorised under paragraph 3 (c) of the </w:t>
      </w:r>
      <w:r w:rsidRPr="006A381A">
        <w:rPr>
          <w:rFonts w:ascii="Arial" w:hAnsi="Arial" w:cs="Arial"/>
          <w:i/>
          <w:iCs/>
          <w:sz w:val="14"/>
          <w:szCs w:val="14"/>
          <w:lang w:eastAsia="en-AU"/>
        </w:rPr>
        <w:t>Consular Fees Act 1955</w:t>
      </w:r>
      <w:r w:rsidRPr="006A381A">
        <w:rPr>
          <w:rFonts w:ascii="Arial" w:hAnsi="Arial" w:cs="Arial"/>
          <w:sz w:val="14"/>
          <w:szCs w:val="14"/>
          <w:lang w:eastAsia="en-AU"/>
        </w:rPr>
        <w:t>; and</w:t>
      </w:r>
    </w:p>
    <w:p w14:paraId="17FCD645" w14:textId="77777777" w:rsidR="00EB4CF6" w:rsidRPr="006A381A" w:rsidRDefault="007A1180" w:rsidP="00EB4CF6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(c) e</w:t>
      </w:r>
      <w:r w:rsidR="00A6475C">
        <w:rPr>
          <w:rFonts w:ascii="Arial" w:hAnsi="Arial" w:cs="Arial"/>
          <w:sz w:val="14"/>
          <w:szCs w:val="14"/>
          <w:lang w:eastAsia="en-AU"/>
        </w:rPr>
        <w:t xml:space="preserve">xercising the employee’s </w:t>
      </w:r>
      <w:r w:rsidR="00612558" w:rsidRPr="006A381A">
        <w:rPr>
          <w:rFonts w:ascii="Arial" w:hAnsi="Arial" w:cs="Arial"/>
          <w:sz w:val="14"/>
          <w:szCs w:val="14"/>
          <w:lang w:eastAsia="en-AU"/>
        </w:rPr>
        <w:t>function at</w:t>
      </w:r>
      <w:r w:rsidRPr="006A381A">
        <w:rPr>
          <w:rFonts w:ascii="Arial" w:hAnsi="Arial" w:cs="Arial"/>
          <w:sz w:val="14"/>
          <w:szCs w:val="14"/>
          <w:lang w:eastAsia="en-AU"/>
        </w:rPr>
        <w:t xml:space="preserve"> that place</w:t>
      </w:r>
    </w:p>
    <w:p w14:paraId="59B4C7A4" w14:textId="77777777" w:rsidR="00EB4CF6" w:rsidRPr="006A381A" w:rsidRDefault="00EB4CF6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Engineer who is:</w:t>
      </w:r>
    </w:p>
    <w:p w14:paraId="075BCFB9" w14:textId="77777777" w:rsidR="00EB4CF6" w:rsidRPr="006A381A" w:rsidRDefault="00EB4CF6" w:rsidP="00EB4CF6">
      <w:pPr>
        <w:numPr>
          <w:ilvl w:val="0"/>
          <w:numId w:val="2"/>
        </w:numPr>
        <w:autoSpaceDE w:val="0"/>
        <w:autoSpaceDN w:val="0"/>
        <w:adjustRightInd w:val="0"/>
        <w:spacing w:before="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a member of Engineers Australia, other than at the grade of student; or</w:t>
      </w:r>
    </w:p>
    <w:p w14:paraId="683CAA52" w14:textId="77777777" w:rsidR="00EB4CF6" w:rsidRPr="006A381A" w:rsidRDefault="00EB4CF6" w:rsidP="00EB4CF6">
      <w:pPr>
        <w:numPr>
          <w:ilvl w:val="0"/>
          <w:numId w:val="2"/>
        </w:numPr>
        <w:autoSpaceDE w:val="0"/>
        <w:autoSpaceDN w:val="0"/>
        <w:adjustRightInd w:val="0"/>
        <w:spacing w:before="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a Registered Professional Engineer of Professionals Australia; or</w:t>
      </w:r>
    </w:p>
    <w:p w14:paraId="7A5EFBE1" w14:textId="77777777" w:rsidR="006A381A" w:rsidRPr="006A381A" w:rsidRDefault="00EB4CF6" w:rsidP="006A381A">
      <w:pPr>
        <w:numPr>
          <w:ilvl w:val="0"/>
          <w:numId w:val="2"/>
        </w:numPr>
        <w:autoSpaceDE w:val="0"/>
        <w:autoSpaceDN w:val="0"/>
        <w:adjustRightInd w:val="0"/>
        <w:spacing w:before="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registered as an engineer under a law of the Common</w:t>
      </w:r>
      <w:r w:rsidR="006A381A" w:rsidRPr="006A381A">
        <w:rPr>
          <w:rFonts w:ascii="Arial" w:hAnsi="Arial" w:cs="Arial"/>
          <w:sz w:val="14"/>
          <w:szCs w:val="14"/>
          <w:lang w:eastAsia="en-AU"/>
        </w:rPr>
        <w:t>wealth, a State or Territory; or</w:t>
      </w:r>
    </w:p>
    <w:p w14:paraId="28F1DCC1" w14:textId="77777777" w:rsidR="00EB4CF6" w:rsidRPr="006A381A" w:rsidRDefault="00EB4CF6" w:rsidP="00EB4CF6">
      <w:pPr>
        <w:numPr>
          <w:ilvl w:val="0"/>
          <w:numId w:val="2"/>
        </w:numPr>
        <w:autoSpaceDE w:val="0"/>
        <w:autoSpaceDN w:val="0"/>
        <w:adjustRightInd w:val="0"/>
        <w:spacing w:before="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registered on the National Engineering Register by Engineers Australia</w:t>
      </w:r>
    </w:p>
    <w:p w14:paraId="61AE8EE2" w14:textId="77777777" w:rsidR="007A1180" w:rsidRPr="006A381A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Finance company officer with 5 or more years of continuous service</w:t>
      </w:r>
    </w:p>
    <w:p w14:paraId="00AC6BD7" w14:textId="77777777" w:rsidR="007A1180" w:rsidRPr="006A381A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 xml:space="preserve">Holder of a statutory office </w:t>
      </w:r>
      <w:r w:rsidR="00A6475C">
        <w:rPr>
          <w:rFonts w:ascii="Arial" w:hAnsi="Arial" w:cs="Arial"/>
          <w:sz w:val="14"/>
          <w:szCs w:val="14"/>
          <w:lang w:eastAsia="en-AU"/>
        </w:rPr>
        <w:t>not specified in another item in</w:t>
      </w:r>
      <w:r w:rsidRPr="006A381A">
        <w:rPr>
          <w:rFonts w:ascii="Arial" w:hAnsi="Arial" w:cs="Arial"/>
          <w:sz w:val="14"/>
          <w:szCs w:val="14"/>
          <w:lang w:eastAsia="en-AU"/>
        </w:rPr>
        <w:t xml:space="preserve"> this list</w:t>
      </w:r>
    </w:p>
    <w:p w14:paraId="71B1D49E" w14:textId="77777777" w:rsidR="007A1180" w:rsidRPr="006A381A" w:rsidRDefault="00EB4CF6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Judge</w:t>
      </w:r>
    </w:p>
    <w:p w14:paraId="4E36B679" w14:textId="77777777" w:rsidR="007A1180" w:rsidRPr="006A381A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Justice of the Peace</w:t>
      </w:r>
    </w:p>
    <w:p w14:paraId="240315C1" w14:textId="77777777" w:rsidR="007A1180" w:rsidRPr="006A381A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Magistrate</w:t>
      </w:r>
    </w:p>
    <w:p w14:paraId="25663FC4" w14:textId="77777777" w:rsidR="007A1180" w:rsidRPr="006A381A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i/>
          <w:iCs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 xml:space="preserve">Marriage celebrant registered under Subdivision C of Division 1 of Part IV of the </w:t>
      </w:r>
      <w:r w:rsidRPr="006A381A">
        <w:rPr>
          <w:rFonts w:ascii="Arial" w:hAnsi="Arial" w:cs="Arial"/>
          <w:i/>
          <w:iCs/>
          <w:sz w:val="14"/>
          <w:szCs w:val="14"/>
          <w:lang w:eastAsia="en-AU"/>
        </w:rPr>
        <w:t>Marriage Act 1961</w:t>
      </w:r>
    </w:p>
    <w:p w14:paraId="5EA913F3" w14:textId="77777777" w:rsidR="007A1180" w:rsidRPr="006A381A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Master of a court</w:t>
      </w:r>
    </w:p>
    <w:p w14:paraId="176F31A3" w14:textId="77777777" w:rsidR="00EB4CF6" w:rsidRPr="006A381A" w:rsidRDefault="00EB4CF6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Member of the Australian Defence Force who is:</w:t>
      </w:r>
    </w:p>
    <w:p w14:paraId="1FD00452" w14:textId="77777777" w:rsidR="00EB4CF6" w:rsidRPr="006A381A" w:rsidRDefault="00EB4CF6" w:rsidP="00EB4CF6">
      <w:pPr>
        <w:numPr>
          <w:ilvl w:val="0"/>
          <w:numId w:val="3"/>
        </w:numPr>
        <w:autoSpaceDE w:val="0"/>
        <w:autoSpaceDN w:val="0"/>
        <w:adjustRightInd w:val="0"/>
        <w:spacing w:before="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an officer</w:t>
      </w:r>
    </w:p>
    <w:p w14:paraId="0A4289EB" w14:textId="77777777" w:rsidR="00EB4CF6" w:rsidRPr="006A381A" w:rsidRDefault="00EB4CF6" w:rsidP="00EB4CF6">
      <w:pPr>
        <w:numPr>
          <w:ilvl w:val="0"/>
          <w:numId w:val="3"/>
        </w:numPr>
        <w:autoSpaceDE w:val="0"/>
        <w:autoSpaceDN w:val="0"/>
        <w:adjustRightInd w:val="0"/>
        <w:spacing w:before="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 xml:space="preserve">a non-commissioned officer within the meaning of the </w:t>
      </w:r>
      <w:r w:rsidRPr="006A381A">
        <w:rPr>
          <w:rFonts w:ascii="Arial" w:hAnsi="Arial" w:cs="Arial"/>
          <w:i/>
          <w:sz w:val="14"/>
          <w:szCs w:val="14"/>
          <w:lang w:eastAsia="en-AU"/>
        </w:rPr>
        <w:t xml:space="preserve">Defence Force Discipline Act 1982 </w:t>
      </w:r>
      <w:r w:rsidRPr="006A381A">
        <w:rPr>
          <w:rFonts w:ascii="Arial" w:hAnsi="Arial" w:cs="Arial"/>
          <w:sz w:val="14"/>
          <w:szCs w:val="14"/>
          <w:lang w:eastAsia="en-AU"/>
        </w:rPr>
        <w:t xml:space="preserve"> with 5 or more years of continuous service</w:t>
      </w:r>
    </w:p>
    <w:p w14:paraId="35B1C4D4" w14:textId="77777777" w:rsidR="00EB4CF6" w:rsidRPr="006A381A" w:rsidRDefault="00EB4CF6" w:rsidP="00EB4CF6">
      <w:pPr>
        <w:numPr>
          <w:ilvl w:val="0"/>
          <w:numId w:val="3"/>
        </w:numPr>
        <w:autoSpaceDE w:val="0"/>
        <w:autoSpaceDN w:val="0"/>
        <w:adjustRightInd w:val="0"/>
        <w:spacing w:before="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a warrant officer within the meaning of that Act</w:t>
      </w:r>
    </w:p>
    <w:p w14:paraId="7FD8C54A" w14:textId="77777777" w:rsidR="006A381A" w:rsidRPr="006A381A" w:rsidRDefault="006A381A" w:rsidP="006A381A">
      <w:pPr>
        <w:autoSpaceDE w:val="0"/>
        <w:autoSpaceDN w:val="0"/>
        <w:adjustRightInd w:val="0"/>
        <w:spacing w:before="60"/>
        <w:ind w:left="144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Member of the Australasian Institute of Mining and Metallurgy</w:t>
      </w:r>
    </w:p>
    <w:p w14:paraId="3A15A4A4" w14:textId="77777777" w:rsidR="006A381A" w:rsidRPr="006A381A" w:rsidRDefault="006A381A" w:rsidP="006A381A">
      <w:pPr>
        <w:autoSpaceDE w:val="0"/>
        <w:autoSpaceDN w:val="0"/>
        <w:adjustRightInd w:val="0"/>
        <w:spacing w:before="60"/>
        <w:ind w:left="144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Member of the Governance Institute of Australia Ltd</w:t>
      </w:r>
    </w:p>
    <w:p w14:paraId="6B59EBB0" w14:textId="77777777" w:rsidR="003E49C1" w:rsidRPr="006A381A" w:rsidRDefault="003E49C1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Member of:</w:t>
      </w:r>
    </w:p>
    <w:p w14:paraId="73B39D0B" w14:textId="77777777" w:rsidR="003E49C1" w:rsidRPr="006A381A" w:rsidRDefault="003E49C1" w:rsidP="003E49C1">
      <w:pPr>
        <w:numPr>
          <w:ilvl w:val="0"/>
          <w:numId w:val="4"/>
        </w:numPr>
        <w:autoSpaceDE w:val="0"/>
        <w:autoSpaceDN w:val="0"/>
        <w:adjustRightInd w:val="0"/>
        <w:spacing w:before="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the Parliament of the Commonwealth</w:t>
      </w:r>
    </w:p>
    <w:p w14:paraId="4C9CB498" w14:textId="77777777" w:rsidR="003E49C1" w:rsidRPr="006A381A" w:rsidRDefault="003E49C1" w:rsidP="003E49C1">
      <w:pPr>
        <w:numPr>
          <w:ilvl w:val="0"/>
          <w:numId w:val="4"/>
        </w:numPr>
        <w:autoSpaceDE w:val="0"/>
        <w:autoSpaceDN w:val="0"/>
        <w:adjustRightInd w:val="0"/>
        <w:spacing w:before="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the Parliament of a State</w:t>
      </w:r>
    </w:p>
    <w:p w14:paraId="32C8FFF7" w14:textId="77777777" w:rsidR="003E49C1" w:rsidRPr="006A381A" w:rsidRDefault="003E49C1" w:rsidP="003E49C1">
      <w:pPr>
        <w:numPr>
          <w:ilvl w:val="0"/>
          <w:numId w:val="4"/>
        </w:numPr>
        <w:autoSpaceDE w:val="0"/>
        <w:autoSpaceDN w:val="0"/>
        <w:adjustRightInd w:val="0"/>
        <w:spacing w:before="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a Territory legislature</w:t>
      </w:r>
    </w:p>
    <w:p w14:paraId="64106AEA" w14:textId="77777777" w:rsidR="003E49C1" w:rsidRPr="006A381A" w:rsidRDefault="003E49C1" w:rsidP="003E49C1">
      <w:pPr>
        <w:numPr>
          <w:ilvl w:val="0"/>
          <w:numId w:val="4"/>
        </w:numPr>
        <w:autoSpaceDE w:val="0"/>
        <w:autoSpaceDN w:val="0"/>
        <w:adjustRightInd w:val="0"/>
        <w:spacing w:before="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a local government authority</w:t>
      </w:r>
    </w:p>
    <w:p w14:paraId="64E27816" w14:textId="77777777" w:rsidR="007A1180" w:rsidRPr="006A381A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i/>
          <w:iCs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 xml:space="preserve">Minister of religion registered under Subdivision A of Division 1 of Part IV of the </w:t>
      </w:r>
      <w:r w:rsidRPr="006A381A">
        <w:rPr>
          <w:rFonts w:ascii="Arial" w:hAnsi="Arial" w:cs="Arial"/>
          <w:i/>
          <w:iCs/>
          <w:sz w:val="14"/>
          <w:szCs w:val="14"/>
          <w:lang w:eastAsia="en-AU"/>
        </w:rPr>
        <w:t>Marriage Act 1961</w:t>
      </w:r>
    </w:p>
    <w:p w14:paraId="5F25BF1A" w14:textId="77777777" w:rsidR="007A1180" w:rsidRPr="006A381A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Notary public</w:t>
      </w:r>
      <w:r w:rsidR="003E49C1" w:rsidRPr="006A381A">
        <w:rPr>
          <w:rFonts w:ascii="Arial" w:hAnsi="Arial" w:cs="Arial"/>
          <w:sz w:val="14"/>
          <w:szCs w:val="14"/>
          <w:lang w:eastAsia="en-AU"/>
        </w:rPr>
        <w:t>, including a notary public (however described) exercising functions at a place outside</w:t>
      </w:r>
    </w:p>
    <w:p w14:paraId="462143DA" w14:textId="77777777" w:rsidR="003E49C1" w:rsidRPr="006A381A" w:rsidRDefault="003E49C1" w:rsidP="003E49C1">
      <w:pPr>
        <w:numPr>
          <w:ilvl w:val="0"/>
          <w:numId w:val="5"/>
        </w:numPr>
        <w:autoSpaceDE w:val="0"/>
        <w:autoSpaceDN w:val="0"/>
        <w:adjustRightInd w:val="0"/>
        <w:spacing w:before="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the Commonwealth</w:t>
      </w:r>
    </w:p>
    <w:p w14:paraId="0534E242" w14:textId="77777777" w:rsidR="003E49C1" w:rsidRPr="006A381A" w:rsidRDefault="003E49C1" w:rsidP="003E49C1">
      <w:pPr>
        <w:numPr>
          <w:ilvl w:val="0"/>
          <w:numId w:val="5"/>
        </w:numPr>
        <w:autoSpaceDE w:val="0"/>
        <w:autoSpaceDN w:val="0"/>
        <w:adjustRightInd w:val="0"/>
        <w:spacing w:before="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the external Territories of the Commonwealth</w:t>
      </w:r>
    </w:p>
    <w:p w14:paraId="58D8AC35" w14:textId="77777777" w:rsidR="007A1180" w:rsidRPr="006A381A" w:rsidRDefault="007A1180" w:rsidP="006A381A">
      <w:pPr>
        <w:autoSpaceDE w:val="0"/>
        <w:autoSpaceDN w:val="0"/>
        <w:adjustRightInd w:val="0"/>
        <w:spacing w:before="60"/>
        <w:ind w:left="1560" w:hanging="12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Permanent employee of the Australian Postal Corporation with 5 or more years of continuous service who is</w:t>
      </w:r>
      <w:r w:rsidR="006A381A" w:rsidRPr="006A381A">
        <w:rPr>
          <w:rFonts w:ascii="Arial" w:hAnsi="Arial" w:cs="Arial"/>
          <w:sz w:val="14"/>
          <w:szCs w:val="14"/>
          <w:lang w:eastAsia="en-AU"/>
        </w:rPr>
        <w:t xml:space="preserve"> employed in an office providing postal </w:t>
      </w:r>
      <w:r w:rsidRPr="006A381A">
        <w:rPr>
          <w:rFonts w:ascii="Arial" w:hAnsi="Arial" w:cs="Arial"/>
          <w:sz w:val="14"/>
          <w:szCs w:val="14"/>
          <w:lang w:eastAsia="en-AU"/>
        </w:rPr>
        <w:t>services to the public</w:t>
      </w:r>
    </w:p>
    <w:p w14:paraId="0B5349DE" w14:textId="77777777" w:rsidR="00612558" w:rsidRPr="006A381A" w:rsidRDefault="00612558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Permanent employee of</w:t>
      </w:r>
    </w:p>
    <w:p w14:paraId="1545909C" w14:textId="77777777" w:rsidR="00612558" w:rsidRPr="006A381A" w:rsidRDefault="00612558" w:rsidP="00612558">
      <w:pPr>
        <w:numPr>
          <w:ilvl w:val="0"/>
          <w:numId w:val="6"/>
        </w:numPr>
        <w:autoSpaceDE w:val="0"/>
        <w:autoSpaceDN w:val="0"/>
        <w:adjustRightInd w:val="0"/>
        <w:spacing w:before="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a State or Territory or a State or Territory authority</w:t>
      </w:r>
    </w:p>
    <w:p w14:paraId="28C964AD" w14:textId="77777777" w:rsidR="00612558" w:rsidRPr="006A381A" w:rsidRDefault="00612558" w:rsidP="00612558">
      <w:pPr>
        <w:numPr>
          <w:ilvl w:val="0"/>
          <w:numId w:val="6"/>
        </w:numPr>
        <w:autoSpaceDE w:val="0"/>
        <w:autoSpaceDN w:val="0"/>
        <w:adjustRightInd w:val="0"/>
        <w:spacing w:before="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a local government authority</w:t>
      </w:r>
    </w:p>
    <w:p w14:paraId="5127F692" w14:textId="77777777" w:rsidR="00612558" w:rsidRPr="006A381A" w:rsidRDefault="00612558" w:rsidP="00612558">
      <w:pPr>
        <w:autoSpaceDE w:val="0"/>
        <w:autoSpaceDN w:val="0"/>
        <w:adjustRightInd w:val="0"/>
        <w:spacing w:before="60"/>
        <w:ind w:left="144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lastRenderedPageBreak/>
        <w:t>with 5 or more years of continuous service, other than such an employee who is specified in another item of this list</w:t>
      </w:r>
    </w:p>
    <w:p w14:paraId="052B21F3" w14:textId="77777777" w:rsidR="007A1180" w:rsidRPr="006A381A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Person before whom a statutory declaration may be made under the law of the State or Territory in which the declaration is made</w:t>
      </w:r>
    </w:p>
    <w:p w14:paraId="62C211C3" w14:textId="77777777" w:rsidR="007A1180" w:rsidRPr="006A381A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Police officer</w:t>
      </w:r>
    </w:p>
    <w:p w14:paraId="4A303F4E" w14:textId="77777777" w:rsidR="007A1180" w:rsidRPr="006A381A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Registrar, or Deputy Registrar, of a court</w:t>
      </w:r>
    </w:p>
    <w:p w14:paraId="37F96888" w14:textId="77777777" w:rsidR="00612558" w:rsidRPr="006A381A" w:rsidRDefault="00612558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Senior executive employee of a Commonwealth authority</w:t>
      </w:r>
    </w:p>
    <w:p w14:paraId="762BF109" w14:textId="77777777" w:rsidR="00612558" w:rsidRPr="006A381A" w:rsidRDefault="00612558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Senior executive employee of a State or Territory</w:t>
      </w:r>
    </w:p>
    <w:p w14:paraId="0ECAD8FD" w14:textId="77777777" w:rsidR="00612558" w:rsidRPr="006A381A" w:rsidRDefault="00612558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SES employee of the Commonwealth</w:t>
      </w:r>
    </w:p>
    <w:p w14:paraId="16F318FC" w14:textId="77777777" w:rsidR="007A1180" w:rsidRPr="006A381A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Sheriff</w:t>
      </w:r>
    </w:p>
    <w:p w14:paraId="0712426F" w14:textId="77777777" w:rsidR="007A1180" w:rsidRPr="006A381A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>Sheriff’s officer</w:t>
      </w:r>
    </w:p>
    <w:p w14:paraId="628B495B" w14:textId="77777777" w:rsidR="007A1180" w:rsidRPr="006A381A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6A381A">
        <w:rPr>
          <w:rFonts w:ascii="Arial" w:hAnsi="Arial" w:cs="Arial"/>
          <w:sz w:val="14"/>
          <w:szCs w:val="14"/>
          <w:lang w:eastAsia="en-AU"/>
        </w:rPr>
        <w:t xml:space="preserve">Teacher employed on a </w:t>
      </w:r>
      <w:r w:rsidR="00612558" w:rsidRPr="006A381A">
        <w:rPr>
          <w:rFonts w:ascii="Arial" w:hAnsi="Arial" w:cs="Arial"/>
          <w:sz w:val="14"/>
          <w:szCs w:val="14"/>
          <w:lang w:eastAsia="en-AU"/>
        </w:rPr>
        <w:t xml:space="preserve">permanent </w:t>
      </w:r>
      <w:r w:rsidRPr="006A381A">
        <w:rPr>
          <w:rFonts w:ascii="Arial" w:hAnsi="Arial" w:cs="Arial"/>
          <w:sz w:val="14"/>
          <w:szCs w:val="14"/>
          <w:lang w:eastAsia="en-AU"/>
        </w:rPr>
        <w:t xml:space="preserve">full-time </w:t>
      </w:r>
      <w:r w:rsidR="00612558" w:rsidRPr="006A381A">
        <w:rPr>
          <w:rFonts w:ascii="Arial" w:hAnsi="Arial" w:cs="Arial"/>
          <w:sz w:val="14"/>
          <w:szCs w:val="14"/>
          <w:lang w:eastAsia="en-AU"/>
        </w:rPr>
        <w:t xml:space="preserve">or part-time </w:t>
      </w:r>
      <w:r w:rsidRPr="006A381A">
        <w:rPr>
          <w:rFonts w:ascii="Arial" w:hAnsi="Arial" w:cs="Arial"/>
          <w:sz w:val="14"/>
          <w:szCs w:val="14"/>
          <w:lang w:eastAsia="en-AU"/>
        </w:rPr>
        <w:t>basis at a school or tertiary education institution</w:t>
      </w:r>
    </w:p>
    <w:p w14:paraId="148A0845" w14:textId="77777777" w:rsidR="006B1F8D" w:rsidRPr="006A381A" w:rsidRDefault="006B1F8D" w:rsidP="007A1180">
      <w:pPr>
        <w:rPr>
          <w:szCs w:val="14"/>
        </w:rPr>
      </w:pPr>
    </w:p>
    <w:sectPr w:rsidR="006B1F8D" w:rsidRPr="006A381A" w:rsidSect="001F339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1F0EF" w14:textId="77777777" w:rsidR="00DB0B4A" w:rsidRDefault="00DB0B4A" w:rsidP="000F6C13">
      <w:r>
        <w:separator/>
      </w:r>
    </w:p>
  </w:endnote>
  <w:endnote w:type="continuationSeparator" w:id="0">
    <w:p w14:paraId="0B86C2CF" w14:textId="77777777" w:rsidR="00DB0B4A" w:rsidRDefault="00DB0B4A" w:rsidP="000F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23C1C" w14:textId="77777777" w:rsidR="00DB0B4A" w:rsidRDefault="00DB0B4A" w:rsidP="000F6C13">
      <w:r>
        <w:separator/>
      </w:r>
    </w:p>
  </w:footnote>
  <w:footnote w:type="continuationSeparator" w:id="0">
    <w:p w14:paraId="6CF22244" w14:textId="77777777" w:rsidR="00DB0B4A" w:rsidRDefault="00DB0B4A" w:rsidP="000F6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F3E35"/>
    <w:multiLevelType w:val="hybridMultilevel"/>
    <w:tmpl w:val="57469D50"/>
    <w:lvl w:ilvl="0" w:tplc="0C090001">
      <w:start w:val="1"/>
      <w:numFmt w:val="bullet"/>
      <w:lvlText w:val=""/>
      <w:lvlJc w:val="left"/>
      <w:pPr>
        <w:ind w:left="9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1" w15:restartNumberingAfterBreak="0">
    <w:nsid w:val="38F1281D"/>
    <w:multiLevelType w:val="hybridMultilevel"/>
    <w:tmpl w:val="1EDAFD54"/>
    <w:lvl w:ilvl="0" w:tplc="0C090017">
      <w:start w:val="1"/>
      <w:numFmt w:val="lowerLetter"/>
      <w:lvlText w:val="%1)"/>
      <w:lvlJc w:val="lef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3FEB63BE"/>
    <w:multiLevelType w:val="hybridMultilevel"/>
    <w:tmpl w:val="90022A98"/>
    <w:lvl w:ilvl="0" w:tplc="0C090017">
      <w:start w:val="1"/>
      <w:numFmt w:val="lowerLetter"/>
      <w:lvlText w:val="%1)"/>
      <w:lvlJc w:val="lef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1004EE4"/>
    <w:multiLevelType w:val="hybridMultilevel"/>
    <w:tmpl w:val="6890B868"/>
    <w:lvl w:ilvl="0" w:tplc="0C090017">
      <w:start w:val="1"/>
      <w:numFmt w:val="lowerLetter"/>
      <w:lvlText w:val="%1)"/>
      <w:lvlJc w:val="lef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5D83C93"/>
    <w:multiLevelType w:val="hybridMultilevel"/>
    <w:tmpl w:val="4D2E5B66"/>
    <w:lvl w:ilvl="0" w:tplc="0C090017">
      <w:start w:val="1"/>
      <w:numFmt w:val="lowerLetter"/>
      <w:lvlText w:val="%1)"/>
      <w:lvlJc w:val="lef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6DBD28B3"/>
    <w:multiLevelType w:val="hybridMultilevel"/>
    <w:tmpl w:val="291A257E"/>
    <w:lvl w:ilvl="0" w:tplc="0C090017">
      <w:start w:val="1"/>
      <w:numFmt w:val="lowerLetter"/>
      <w:lvlText w:val="%1)"/>
      <w:lvlJc w:val="lef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741634C8"/>
    <w:multiLevelType w:val="hybridMultilevel"/>
    <w:tmpl w:val="BAE22354"/>
    <w:lvl w:ilvl="0" w:tplc="0C090017">
      <w:start w:val="1"/>
      <w:numFmt w:val="lowerLetter"/>
      <w:lvlText w:val="%1)"/>
      <w:lvlJc w:val="left"/>
      <w:pPr>
        <w:ind w:left="2160" w:hanging="360"/>
      </w:pPr>
    </w:lvl>
    <w:lvl w:ilvl="1" w:tplc="0C09001B">
      <w:start w:val="1"/>
      <w:numFmt w:val="lowerRoman"/>
      <w:lvlText w:val="%2."/>
      <w:lvlJc w:val="righ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35F5"/>
    <w:rsid w:val="000579FB"/>
    <w:rsid w:val="000A632B"/>
    <w:rsid w:val="000F2A09"/>
    <w:rsid w:val="000F6C13"/>
    <w:rsid w:val="0011253C"/>
    <w:rsid w:val="001147CF"/>
    <w:rsid w:val="001228C2"/>
    <w:rsid w:val="00123189"/>
    <w:rsid w:val="00155ED0"/>
    <w:rsid w:val="001C1797"/>
    <w:rsid w:val="001E3876"/>
    <w:rsid w:val="001F3394"/>
    <w:rsid w:val="00211531"/>
    <w:rsid w:val="00217F21"/>
    <w:rsid w:val="0024446D"/>
    <w:rsid w:val="002C3E88"/>
    <w:rsid w:val="002D4347"/>
    <w:rsid w:val="002F3F18"/>
    <w:rsid w:val="00331C9F"/>
    <w:rsid w:val="00365174"/>
    <w:rsid w:val="003764BA"/>
    <w:rsid w:val="00376C56"/>
    <w:rsid w:val="003B6CAA"/>
    <w:rsid w:val="003E49C1"/>
    <w:rsid w:val="00467114"/>
    <w:rsid w:val="004B755A"/>
    <w:rsid w:val="00526B38"/>
    <w:rsid w:val="0053568E"/>
    <w:rsid w:val="00544D2D"/>
    <w:rsid w:val="0056494D"/>
    <w:rsid w:val="00581A6D"/>
    <w:rsid w:val="005D3D24"/>
    <w:rsid w:val="005F5A4E"/>
    <w:rsid w:val="005F6D0E"/>
    <w:rsid w:val="006108AE"/>
    <w:rsid w:val="00612558"/>
    <w:rsid w:val="0064245D"/>
    <w:rsid w:val="00667239"/>
    <w:rsid w:val="0068728C"/>
    <w:rsid w:val="006A381A"/>
    <w:rsid w:val="006A74C7"/>
    <w:rsid w:val="006B1F8D"/>
    <w:rsid w:val="007169A0"/>
    <w:rsid w:val="00727DAD"/>
    <w:rsid w:val="00787B62"/>
    <w:rsid w:val="0079700F"/>
    <w:rsid w:val="007A1180"/>
    <w:rsid w:val="007A77C2"/>
    <w:rsid w:val="007D6F62"/>
    <w:rsid w:val="0081799E"/>
    <w:rsid w:val="00856C57"/>
    <w:rsid w:val="008B7A8D"/>
    <w:rsid w:val="008D3CAE"/>
    <w:rsid w:val="00952516"/>
    <w:rsid w:val="00983C7E"/>
    <w:rsid w:val="009A4A9C"/>
    <w:rsid w:val="009E5564"/>
    <w:rsid w:val="00A336EC"/>
    <w:rsid w:val="00A6245E"/>
    <w:rsid w:val="00A6475C"/>
    <w:rsid w:val="00A83460"/>
    <w:rsid w:val="00AA2336"/>
    <w:rsid w:val="00AA640D"/>
    <w:rsid w:val="00AF57C2"/>
    <w:rsid w:val="00B060F0"/>
    <w:rsid w:val="00BB1A59"/>
    <w:rsid w:val="00BF640A"/>
    <w:rsid w:val="00C56385"/>
    <w:rsid w:val="00C75D93"/>
    <w:rsid w:val="00CC3891"/>
    <w:rsid w:val="00D00422"/>
    <w:rsid w:val="00D0518F"/>
    <w:rsid w:val="00D12C11"/>
    <w:rsid w:val="00D9608D"/>
    <w:rsid w:val="00DA6FD6"/>
    <w:rsid w:val="00DB0B4A"/>
    <w:rsid w:val="00DB0CCD"/>
    <w:rsid w:val="00E20AD9"/>
    <w:rsid w:val="00EB20E3"/>
    <w:rsid w:val="00EB35F5"/>
    <w:rsid w:val="00EB4CF6"/>
    <w:rsid w:val="00EC5CE0"/>
    <w:rsid w:val="00F35768"/>
    <w:rsid w:val="00FB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."/>
  <w:listSeparator w:val=","/>
  <w14:docId w14:val="717E0A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18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">
    <w:name w:val="Note"/>
    <w:basedOn w:val="Normal"/>
    <w:rsid w:val="009A4A9C"/>
    <w:pPr>
      <w:spacing w:before="120" w:line="220" w:lineRule="exact"/>
      <w:ind w:left="964"/>
      <w:jc w:val="both"/>
    </w:pPr>
    <w:rPr>
      <w:sz w:val="20"/>
    </w:rPr>
  </w:style>
  <w:style w:type="paragraph" w:styleId="FootnoteText">
    <w:name w:val="footnote text"/>
    <w:basedOn w:val="Normal"/>
    <w:semiHidden/>
    <w:rsid w:val="009A4A9C"/>
    <w:rPr>
      <w:sz w:val="20"/>
      <w:szCs w:val="20"/>
    </w:rPr>
  </w:style>
  <w:style w:type="character" w:styleId="FootnoteReference">
    <w:name w:val="footnote reference"/>
    <w:semiHidden/>
    <w:rsid w:val="009A4A9C"/>
    <w:rPr>
      <w:vertAlign w:val="superscript"/>
    </w:rPr>
  </w:style>
  <w:style w:type="paragraph" w:styleId="BalloonText">
    <w:name w:val="Balloon Text"/>
    <w:basedOn w:val="Normal"/>
    <w:semiHidden/>
    <w:rsid w:val="00DA6F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2A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091AAEA479C241A5F9A862E1C3C09F" ma:contentTypeVersion="1" ma:contentTypeDescription="Create a new document." ma:contentTypeScope="" ma:versionID="267a897a138057ac6932bc3e1d7a06e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f9746fe128b0ca74698fd9d7c13d3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EE2621-8787-4C0C-A95D-4FEEE0BAA0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B7E7C6B-061A-4CC0-A0E3-411BA40CB4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23A4C7-608B-4BBE-9984-784AFDAC8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Australia Statutory Declarations form</vt:lpstr>
    </vt:vector>
  </TitlesOfParts>
  <Company/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Australia Statutory Declarations form</dc:title>
  <dc:creator/>
  <cp:lastModifiedBy/>
  <cp:revision>1</cp:revision>
  <dcterms:created xsi:type="dcterms:W3CDTF">2021-11-15T03:38:00Z</dcterms:created>
  <dcterms:modified xsi:type="dcterms:W3CDTF">2021-11-15T03:56:00Z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0x01010043091AAEA479C241A5F9A862E1C3C09F</vt:lpwstr>
  </property>
  <property fmtid="{D5CDD505-2E9C-101B-9397-08002B2CF9AE}" pid="3" name="Order">
    <vt:r8>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